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F4" w:rsidRPr="00E070EE" w:rsidRDefault="00A4220D" w:rsidP="002A0AA6">
      <w:pPr>
        <w:pStyle w:val="af0"/>
        <w:rPr>
          <w:sz w:val="32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772287" cy="965073"/>
            <wp:effectExtent l="0" t="0" r="8890" b="4508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64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25400" dir="54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:rsidR="00C64CF4" w:rsidRPr="00C64CF4" w:rsidRDefault="00C64CF4" w:rsidP="00C64CF4">
      <w:pPr>
        <w:pStyle w:val="af0"/>
        <w:rPr>
          <w:sz w:val="28"/>
          <w:szCs w:val="28"/>
        </w:rPr>
      </w:pPr>
      <w:r w:rsidRPr="00C64CF4">
        <w:rPr>
          <w:sz w:val="28"/>
          <w:szCs w:val="28"/>
        </w:rPr>
        <w:t>РОССИЙСКАЯ ФЕДЕРАЦИЯ</w:t>
      </w:r>
    </w:p>
    <w:p w:rsidR="00C64CF4" w:rsidRPr="00C64CF4" w:rsidRDefault="00C64CF4" w:rsidP="00C64CF4">
      <w:pPr>
        <w:jc w:val="center"/>
        <w:rPr>
          <w:rFonts w:cs="Times New Roman"/>
          <w:b/>
          <w:szCs w:val="28"/>
          <w:lang w:eastAsia="ar-SA"/>
        </w:rPr>
      </w:pPr>
      <w:r w:rsidRPr="00C64CF4">
        <w:rPr>
          <w:rFonts w:cs="Times New Roman"/>
          <w:b/>
          <w:szCs w:val="28"/>
          <w:lang w:eastAsia="ar-SA"/>
        </w:rPr>
        <w:t>РОСТОВСКАЯ ОБЛАСТЬ</w:t>
      </w:r>
    </w:p>
    <w:p w:rsidR="00C64CF4" w:rsidRPr="00C64CF4" w:rsidRDefault="00C64CF4" w:rsidP="00C64CF4">
      <w:pPr>
        <w:jc w:val="center"/>
        <w:rPr>
          <w:rFonts w:cs="Times New Roman"/>
          <w:b/>
          <w:szCs w:val="28"/>
          <w:lang w:eastAsia="ar-SA"/>
        </w:rPr>
      </w:pPr>
      <w:r w:rsidRPr="00C64CF4">
        <w:rPr>
          <w:rFonts w:cs="Times New Roman"/>
          <w:b/>
          <w:szCs w:val="28"/>
          <w:lang w:eastAsia="ar-SA"/>
        </w:rPr>
        <w:t>НЕКЛИНОВСКИЙ РАЙОН</w:t>
      </w:r>
    </w:p>
    <w:p w:rsidR="00C64CF4" w:rsidRPr="00C64CF4" w:rsidRDefault="00C64CF4" w:rsidP="00C64CF4">
      <w:pPr>
        <w:jc w:val="center"/>
        <w:rPr>
          <w:rFonts w:cs="Times New Roman"/>
          <w:b/>
          <w:szCs w:val="28"/>
          <w:lang w:eastAsia="ar-SA"/>
        </w:rPr>
      </w:pPr>
      <w:r w:rsidRPr="00C64CF4">
        <w:rPr>
          <w:rFonts w:cs="Times New Roman"/>
          <w:b/>
          <w:szCs w:val="28"/>
          <w:lang w:eastAsia="ar-SA"/>
        </w:rPr>
        <w:t>МУНИЦИПАЛЬНОЕ ОБРАЗОВАНИЕ</w:t>
      </w:r>
    </w:p>
    <w:p w:rsidR="001855F9" w:rsidRDefault="00C64CF4" w:rsidP="00C64CF4">
      <w:pPr>
        <w:widowControl/>
        <w:jc w:val="center"/>
        <w:rPr>
          <w:rFonts w:cs="Times New Roman"/>
          <w:b/>
          <w:szCs w:val="28"/>
          <w:lang w:eastAsia="ar-SA"/>
        </w:rPr>
      </w:pPr>
      <w:r w:rsidRPr="00C64CF4">
        <w:rPr>
          <w:rFonts w:cs="Times New Roman"/>
          <w:b/>
          <w:szCs w:val="28"/>
          <w:lang w:eastAsia="ar-SA"/>
        </w:rPr>
        <w:t>«ПОКРОВСКОЕ СЕЛЬСКОЕ ПОСЕЛЕНИЕ</w:t>
      </w:r>
    </w:p>
    <w:p w:rsidR="00C64CF4" w:rsidRDefault="00C64CF4" w:rsidP="00C64CF4">
      <w:pPr>
        <w:widowControl/>
        <w:jc w:val="center"/>
        <w:rPr>
          <w:rFonts w:cs="Times New Roman"/>
          <w:b/>
          <w:szCs w:val="28"/>
          <w:lang w:eastAsia="ar-SA"/>
        </w:rPr>
      </w:pPr>
      <w:r>
        <w:rPr>
          <w:rFonts w:cs="Times New Roman"/>
          <w:b/>
          <w:szCs w:val="28"/>
          <w:lang w:eastAsia="ar-SA"/>
        </w:rPr>
        <w:t>АДМИНИСТРАЦИЯ ПОКРОВСКОГО СЕЛЬСКОГО ПОСЕЛЕНИЯ</w:t>
      </w:r>
    </w:p>
    <w:p w:rsidR="00C64CF4" w:rsidRDefault="00C64CF4" w:rsidP="00C64CF4">
      <w:pPr>
        <w:widowControl/>
        <w:jc w:val="center"/>
        <w:rPr>
          <w:rFonts w:cs="Times New Roman"/>
          <w:b/>
          <w:szCs w:val="28"/>
          <w:lang w:eastAsia="ar-SA"/>
        </w:rPr>
      </w:pPr>
      <w:r>
        <w:rPr>
          <w:rFonts w:cs="Times New Roman"/>
          <w:b/>
          <w:szCs w:val="28"/>
          <w:lang w:eastAsia="ar-SA"/>
        </w:rPr>
        <w:t>ПОСТАНОВЛЕНИЕ</w:t>
      </w:r>
    </w:p>
    <w:p w:rsidR="00C64CF4" w:rsidRDefault="00C64CF4" w:rsidP="00C64CF4">
      <w:pPr>
        <w:widowControl/>
        <w:jc w:val="center"/>
        <w:rPr>
          <w:rFonts w:cs="Times New Roman"/>
          <w:sz w:val="22"/>
          <w:szCs w:val="28"/>
          <w:lang w:eastAsia="ar-SA"/>
        </w:rPr>
      </w:pPr>
    </w:p>
    <w:p w:rsidR="00C64CF4" w:rsidRPr="00D749D0" w:rsidRDefault="00E070EE" w:rsidP="00D749D0">
      <w:pPr>
        <w:widowControl/>
        <w:jc w:val="center"/>
        <w:rPr>
          <w:rFonts w:cs="Times New Roman"/>
          <w:b/>
          <w:szCs w:val="28"/>
          <w:lang w:eastAsia="ar-SA"/>
        </w:rPr>
      </w:pPr>
      <w:r>
        <w:rPr>
          <w:rFonts w:cs="Times New Roman"/>
          <w:b/>
          <w:szCs w:val="28"/>
          <w:lang w:eastAsia="ar-SA"/>
        </w:rPr>
        <w:t xml:space="preserve"> </w:t>
      </w:r>
      <w:r w:rsidR="00362312">
        <w:rPr>
          <w:rFonts w:cs="Times New Roman"/>
          <w:b/>
          <w:szCs w:val="28"/>
          <w:lang w:eastAsia="ar-SA"/>
        </w:rPr>
        <w:t>О</w:t>
      </w:r>
      <w:r w:rsidR="00CE1B54">
        <w:rPr>
          <w:rFonts w:cs="Times New Roman"/>
          <w:b/>
          <w:szCs w:val="28"/>
          <w:lang w:eastAsia="ar-SA"/>
        </w:rPr>
        <w:t>т</w:t>
      </w:r>
      <w:r w:rsidR="00362312">
        <w:rPr>
          <w:rFonts w:cs="Times New Roman"/>
          <w:b/>
          <w:szCs w:val="28"/>
          <w:lang w:eastAsia="ar-SA"/>
        </w:rPr>
        <w:t xml:space="preserve"> 25.10.</w:t>
      </w:r>
      <w:r w:rsidR="00280C3E">
        <w:rPr>
          <w:rFonts w:cs="Times New Roman"/>
          <w:b/>
          <w:szCs w:val="28"/>
          <w:lang w:eastAsia="ar-SA"/>
        </w:rPr>
        <w:t>202</w:t>
      </w:r>
      <w:r w:rsidR="009C2ACA">
        <w:rPr>
          <w:rFonts w:cs="Times New Roman"/>
          <w:b/>
          <w:szCs w:val="28"/>
          <w:lang w:eastAsia="ar-SA"/>
        </w:rPr>
        <w:t>4</w:t>
      </w:r>
      <w:r w:rsidR="00280C3E">
        <w:rPr>
          <w:rFonts w:cs="Times New Roman"/>
          <w:b/>
          <w:szCs w:val="28"/>
          <w:lang w:eastAsia="ar-SA"/>
        </w:rPr>
        <w:t>г</w:t>
      </w:r>
      <w:r w:rsidR="00280C3E" w:rsidRPr="00B90DD3">
        <w:rPr>
          <w:rFonts w:cs="Times New Roman"/>
          <w:b/>
          <w:szCs w:val="28"/>
          <w:lang w:eastAsia="ar-SA"/>
        </w:rPr>
        <w:t>. №</w:t>
      </w:r>
      <w:r w:rsidR="00280C3E">
        <w:rPr>
          <w:rFonts w:cs="Times New Roman"/>
          <w:b/>
          <w:szCs w:val="28"/>
          <w:lang w:eastAsia="ar-SA"/>
        </w:rPr>
        <w:t xml:space="preserve"> </w:t>
      </w:r>
      <w:r w:rsidR="00362312">
        <w:rPr>
          <w:rFonts w:cs="Times New Roman"/>
          <w:b/>
          <w:szCs w:val="28"/>
          <w:lang w:eastAsia="ar-SA"/>
        </w:rPr>
        <w:t>132</w:t>
      </w:r>
    </w:p>
    <w:p w:rsidR="00D749D0" w:rsidRPr="00D749D0" w:rsidRDefault="00D749D0" w:rsidP="00D749D0">
      <w:pPr>
        <w:widowControl/>
        <w:jc w:val="center"/>
        <w:rPr>
          <w:rFonts w:cs="Times New Roman"/>
          <w:sz w:val="24"/>
          <w:szCs w:val="28"/>
          <w:lang w:eastAsia="ar-SA"/>
        </w:rPr>
      </w:pPr>
      <w:proofErr w:type="gramStart"/>
      <w:r w:rsidRPr="00D749D0">
        <w:rPr>
          <w:rFonts w:cs="Times New Roman"/>
          <w:sz w:val="24"/>
          <w:szCs w:val="28"/>
          <w:lang w:val="en-US" w:eastAsia="ar-SA"/>
        </w:rPr>
        <w:t>c</w:t>
      </w:r>
      <w:proofErr w:type="gramEnd"/>
      <w:r w:rsidRPr="00D749D0">
        <w:rPr>
          <w:rFonts w:cs="Times New Roman"/>
          <w:sz w:val="24"/>
          <w:szCs w:val="28"/>
          <w:lang w:eastAsia="ar-SA"/>
        </w:rPr>
        <w:t>. Покровское</w:t>
      </w:r>
    </w:p>
    <w:p w:rsidR="001855F9" w:rsidRPr="001855F9" w:rsidRDefault="001855F9" w:rsidP="001855F9">
      <w:pPr>
        <w:widowControl/>
        <w:rPr>
          <w:rFonts w:eastAsia="Times New Roman" w:cs="Times New Roman"/>
          <w:bCs/>
          <w:color w:val="auto"/>
          <w:sz w:val="26"/>
          <w:szCs w:val="26"/>
        </w:rPr>
      </w:pPr>
    </w:p>
    <w:p w:rsidR="001855F9" w:rsidRPr="009D70A1" w:rsidRDefault="009D70A1" w:rsidP="009A66C6">
      <w:pPr>
        <w:contextualSpacing/>
        <w:jc w:val="center"/>
        <w:rPr>
          <w:rFonts w:eastAsia="Times New Roman"/>
          <w:b/>
          <w:bCs/>
          <w:color w:val="auto"/>
        </w:rPr>
      </w:pPr>
      <w:r w:rsidRPr="009D70A1">
        <w:rPr>
          <w:b/>
        </w:rPr>
        <w:t xml:space="preserve">«О внесении изменений в постановление Администрации Покровского сельского поселения от 22.10.2018г. № </w:t>
      </w:r>
      <w:r w:rsidR="00F02AFC">
        <w:rPr>
          <w:b/>
        </w:rPr>
        <w:t>100</w:t>
      </w:r>
      <w:r w:rsidRPr="009D70A1">
        <w:rPr>
          <w:b/>
        </w:rPr>
        <w:t xml:space="preserve"> «</w:t>
      </w:r>
      <w:r w:rsidR="001855F9" w:rsidRPr="009D70A1">
        <w:rPr>
          <w:rFonts w:eastAsia="Times New Roman"/>
          <w:b/>
          <w:bCs/>
          <w:color w:val="auto"/>
        </w:rPr>
        <w:t xml:space="preserve">Об утверждении </w:t>
      </w:r>
      <w:r w:rsidR="00C64CF4" w:rsidRPr="009D70A1">
        <w:rPr>
          <w:rFonts w:eastAsia="Times New Roman"/>
          <w:b/>
          <w:bCs/>
          <w:color w:val="auto"/>
        </w:rPr>
        <w:t>муниципальной</w:t>
      </w:r>
      <w:r w:rsidR="001855F9" w:rsidRPr="009D70A1">
        <w:rPr>
          <w:rFonts w:eastAsia="Times New Roman"/>
          <w:b/>
          <w:bCs/>
          <w:color w:val="auto"/>
        </w:rPr>
        <w:t xml:space="preserve"> программы </w:t>
      </w:r>
      <w:r w:rsidR="00C64CF4" w:rsidRPr="009D70A1">
        <w:rPr>
          <w:rFonts w:eastAsia="Times New Roman"/>
          <w:b/>
          <w:bCs/>
          <w:color w:val="auto"/>
        </w:rPr>
        <w:t xml:space="preserve">Покровского сельского поселения </w:t>
      </w:r>
      <w:r w:rsidR="001855F9" w:rsidRPr="009D70A1">
        <w:rPr>
          <w:rFonts w:eastAsia="Times New Roman"/>
          <w:b/>
          <w:bCs/>
          <w:color w:val="auto"/>
          <w:sz w:val="32"/>
        </w:rPr>
        <w:t>«</w:t>
      </w:r>
      <w:r w:rsidR="00FD1763" w:rsidRPr="009D70A1">
        <w:rPr>
          <w:b/>
        </w:rPr>
        <w:t>Обеспечение качественными коммунальными услугами населения и повышение уровня благоустройства территории Покровского сельского поселения</w:t>
      </w:r>
      <w:r w:rsidR="001855F9" w:rsidRPr="009D70A1">
        <w:rPr>
          <w:rFonts w:eastAsia="Times New Roman"/>
          <w:b/>
          <w:bCs/>
          <w:color w:val="auto"/>
          <w:sz w:val="32"/>
        </w:rPr>
        <w:t>»</w:t>
      </w:r>
    </w:p>
    <w:p w:rsidR="001855F9" w:rsidRPr="001855F9" w:rsidRDefault="001855F9" w:rsidP="001855F9">
      <w:pPr>
        <w:widowControl/>
        <w:autoSpaceDE w:val="0"/>
        <w:autoSpaceDN w:val="0"/>
        <w:adjustRightInd w:val="0"/>
        <w:ind w:firstLine="540"/>
        <w:rPr>
          <w:rFonts w:eastAsia="Times New Roman" w:cs="Times New Roman"/>
          <w:bCs/>
          <w:color w:val="auto"/>
          <w:sz w:val="26"/>
          <w:szCs w:val="26"/>
        </w:rPr>
      </w:pPr>
    </w:p>
    <w:p w:rsidR="00F90475" w:rsidRDefault="00FB3C0A" w:rsidP="001855F9">
      <w:pPr>
        <w:widowControl/>
        <w:autoSpaceDE w:val="0"/>
        <w:autoSpaceDN w:val="0"/>
        <w:adjustRightInd w:val="0"/>
        <w:ind w:firstLine="709"/>
        <w:rPr>
          <w:rFonts w:eastAsia="Times New Roman" w:cs="Times New Roman"/>
          <w:bCs/>
          <w:color w:val="auto"/>
        </w:rPr>
      </w:pPr>
      <w:r w:rsidRPr="00E070EE">
        <w:rPr>
          <w:rFonts w:eastAsia="Times New Roman" w:cs="Times New Roman"/>
          <w:bCs/>
          <w:color w:val="auto"/>
        </w:rPr>
        <w:t>В соответствии с постановлением Администрации Покровского сельского поселения от 25.05.2018г. № 62 «Об утверждении Порядка разработки, реализации и оценки эффективности муниципальных программ Покровского</w:t>
      </w:r>
      <w:r w:rsidR="00EC527C" w:rsidRPr="00E070EE">
        <w:rPr>
          <w:rFonts w:eastAsia="Times New Roman" w:cs="Times New Roman"/>
          <w:bCs/>
          <w:color w:val="auto"/>
        </w:rPr>
        <w:t xml:space="preserve"> сельского поселения» и распоряжением Администрации Покровского сельского поселения от 25.09.2018г. № 115 «Об утверждении Перечня муниципальных программ Покровского сельского поселения»</w:t>
      </w:r>
      <w:r w:rsidR="009C2ACA">
        <w:rPr>
          <w:rFonts w:eastAsia="Times New Roman" w:cs="Times New Roman"/>
          <w:bCs/>
          <w:color w:val="auto"/>
        </w:rPr>
        <w:t xml:space="preserve">. </w:t>
      </w:r>
      <w:r w:rsidR="009C2ACA" w:rsidRPr="009C2ACA">
        <w:rPr>
          <w:rFonts w:eastAsia="Times New Roman" w:cs="Times New Roman"/>
          <w:bCs/>
          <w:color w:val="auto"/>
          <w:szCs w:val="28"/>
        </w:rPr>
        <w:t xml:space="preserve">В целях приведения финансовых ресурсов, необходимых для реализации муниципальной программы, в соответствии с объемами </w:t>
      </w:r>
      <w:r w:rsidR="00CE1B54" w:rsidRPr="009C2ACA">
        <w:rPr>
          <w:rFonts w:eastAsia="Times New Roman" w:cs="Times New Roman"/>
          <w:bCs/>
          <w:color w:val="auto"/>
          <w:szCs w:val="28"/>
        </w:rPr>
        <w:t>бюджетных ассигнований,</w:t>
      </w:r>
      <w:r w:rsidR="009C2ACA">
        <w:rPr>
          <w:rFonts w:eastAsia="Times New Roman" w:cs="Times New Roman"/>
          <w:bCs/>
          <w:color w:val="auto"/>
          <w:szCs w:val="28"/>
        </w:rPr>
        <w:t xml:space="preserve"> п</w:t>
      </w:r>
      <w:r w:rsidR="009C2ACA" w:rsidRPr="009C2ACA">
        <w:rPr>
          <w:rFonts w:eastAsia="Times New Roman" w:cs="Times New Roman"/>
          <w:bCs/>
          <w:color w:val="auto"/>
          <w:szCs w:val="28"/>
        </w:rPr>
        <w:t xml:space="preserve">редусмотренных решением Собрания депутатов Покровского сельского поселения от </w:t>
      </w:r>
      <w:r w:rsidR="00CE1B54">
        <w:rPr>
          <w:rFonts w:eastAsia="Times New Roman" w:cs="Times New Roman"/>
          <w:bCs/>
          <w:color w:val="auto"/>
          <w:szCs w:val="28"/>
        </w:rPr>
        <w:t>22.10</w:t>
      </w:r>
      <w:r w:rsidR="009C2ACA">
        <w:rPr>
          <w:rFonts w:eastAsia="Times New Roman" w:cs="Times New Roman"/>
          <w:bCs/>
          <w:color w:val="auto"/>
          <w:szCs w:val="28"/>
        </w:rPr>
        <w:t>.2024</w:t>
      </w:r>
      <w:r w:rsidR="009C2ACA" w:rsidRPr="009C2ACA">
        <w:rPr>
          <w:rFonts w:eastAsia="Times New Roman" w:cs="Times New Roman"/>
          <w:bCs/>
          <w:color w:val="auto"/>
          <w:szCs w:val="28"/>
        </w:rPr>
        <w:t xml:space="preserve">г. № </w:t>
      </w:r>
      <w:r w:rsidR="009C2ACA">
        <w:rPr>
          <w:rFonts w:eastAsia="Times New Roman" w:cs="Times New Roman"/>
          <w:bCs/>
          <w:color w:val="auto"/>
          <w:szCs w:val="28"/>
        </w:rPr>
        <w:t>1</w:t>
      </w:r>
      <w:r w:rsidR="00CE1B54">
        <w:rPr>
          <w:rFonts w:eastAsia="Times New Roman" w:cs="Times New Roman"/>
          <w:bCs/>
          <w:color w:val="auto"/>
          <w:szCs w:val="28"/>
        </w:rPr>
        <w:t>88</w:t>
      </w:r>
      <w:r w:rsidR="009C2ACA" w:rsidRPr="009C2ACA">
        <w:rPr>
          <w:rFonts w:eastAsia="Times New Roman" w:cs="Times New Roman"/>
          <w:bCs/>
          <w:color w:val="auto"/>
          <w:szCs w:val="28"/>
        </w:rPr>
        <w:t xml:space="preserve"> «О бюджете Покровского сельского поселения Неклиновского района на 202</w:t>
      </w:r>
      <w:r w:rsidR="009C2ACA">
        <w:rPr>
          <w:rFonts w:eastAsia="Times New Roman" w:cs="Times New Roman"/>
          <w:bCs/>
          <w:color w:val="auto"/>
          <w:szCs w:val="28"/>
        </w:rPr>
        <w:t>4</w:t>
      </w:r>
      <w:r w:rsidR="009C2ACA" w:rsidRPr="009C2ACA">
        <w:rPr>
          <w:rFonts w:eastAsia="Times New Roman" w:cs="Times New Roman"/>
          <w:bCs/>
          <w:color w:val="auto"/>
          <w:szCs w:val="28"/>
        </w:rPr>
        <w:t xml:space="preserve"> год и на плановый период 202</w:t>
      </w:r>
      <w:r w:rsidR="009C2ACA">
        <w:rPr>
          <w:rFonts w:eastAsia="Times New Roman" w:cs="Times New Roman"/>
          <w:bCs/>
          <w:color w:val="auto"/>
          <w:szCs w:val="28"/>
        </w:rPr>
        <w:t>5</w:t>
      </w:r>
      <w:r w:rsidR="009C2ACA" w:rsidRPr="009C2ACA">
        <w:rPr>
          <w:rFonts w:eastAsia="Times New Roman" w:cs="Times New Roman"/>
          <w:bCs/>
          <w:color w:val="auto"/>
          <w:szCs w:val="28"/>
        </w:rPr>
        <w:t xml:space="preserve"> и 202</w:t>
      </w:r>
      <w:r w:rsidR="009C2ACA">
        <w:rPr>
          <w:rFonts w:eastAsia="Times New Roman" w:cs="Times New Roman"/>
          <w:bCs/>
          <w:color w:val="auto"/>
          <w:szCs w:val="28"/>
        </w:rPr>
        <w:t>6</w:t>
      </w:r>
      <w:r w:rsidR="009C2ACA" w:rsidRPr="009C2ACA">
        <w:rPr>
          <w:rFonts w:eastAsia="Times New Roman" w:cs="Times New Roman"/>
          <w:bCs/>
          <w:color w:val="auto"/>
          <w:szCs w:val="28"/>
        </w:rPr>
        <w:t xml:space="preserve"> годов»</w:t>
      </w:r>
      <w:r w:rsidR="009C2ACA">
        <w:rPr>
          <w:rFonts w:eastAsia="Times New Roman" w:cs="Times New Roman"/>
          <w:bCs/>
          <w:color w:val="auto"/>
          <w:szCs w:val="28"/>
        </w:rPr>
        <w:t xml:space="preserve">, </w:t>
      </w:r>
      <w:r w:rsidR="00EC527C" w:rsidRPr="00E070EE">
        <w:rPr>
          <w:rFonts w:eastAsia="Times New Roman" w:cs="Times New Roman"/>
          <w:bCs/>
          <w:color w:val="auto"/>
        </w:rPr>
        <w:t xml:space="preserve">Администрация Покровского сельского поселения </w:t>
      </w:r>
    </w:p>
    <w:p w:rsidR="001855F9" w:rsidRPr="00E070EE" w:rsidRDefault="00F90475" w:rsidP="00F90475">
      <w:pPr>
        <w:widowControl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bCs/>
          <w:color w:val="auto"/>
        </w:rPr>
      </w:pPr>
      <w:proofErr w:type="gramStart"/>
      <w:r w:rsidRPr="00E070EE">
        <w:rPr>
          <w:rFonts w:eastAsia="Times New Roman" w:cs="Times New Roman"/>
          <w:bCs/>
          <w:color w:val="auto"/>
        </w:rPr>
        <w:t>П</w:t>
      </w:r>
      <w:proofErr w:type="gramEnd"/>
      <w:r w:rsidRPr="00E070EE">
        <w:rPr>
          <w:rFonts w:eastAsia="Times New Roman" w:cs="Times New Roman"/>
          <w:bCs/>
          <w:color w:val="auto"/>
        </w:rPr>
        <w:t xml:space="preserve"> О</w:t>
      </w:r>
      <w:r>
        <w:rPr>
          <w:rFonts w:eastAsia="Times New Roman" w:cs="Times New Roman"/>
          <w:bCs/>
          <w:color w:val="auto"/>
        </w:rPr>
        <w:t xml:space="preserve"> </w:t>
      </w:r>
      <w:r w:rsidRPr="00E070EE">
        <w:rPr>
          <w:rFonts w:eastAsia="Times New Roman" w:cs="Times New Roman"/>
          <w:bCs/>
          <w:color w:val="auto"/>
        </w:rPr>
        <w:t>С Т А Н О В Л Я Е Т:</w:t>
      </w:r>
    </w:p>
    <w:p w:rsidR="00977A56" w:rsidRPr="00E070EE" w:rsidRDefault="00977A56" w:rsidP="00977A56">
      <w:pPr>
        <w:autoSpaceDE w:val="0"/>
        <w:autoSpaceDN w:val="0"/>
        <w:adjustRightInd w:val="0"/>
        <w:ind w:firstLine="709"/>
        <w:outlineLvl w:val="0"/>
        <w:rPr>
          <w:rFonts w:eastAsia="Times New Roman" w:cs="Times New Roman"/>
          <w:color w:val="auto"/>
        </w:rPr>
      </w:pPr>
      <w:r w:rsidRPr="00E070EE">
        <w:rPr>
          <w:rFonts w:eastAsia="Times New Roman" w:cs="Times New Roman"/>
          <w:bCs/>
          <w:color w:val="auto"/>
        </w:rPr>
        <w:t xml:space="preserve">1. </w:t>
      </w:r>
      <w:r w:rsidRPr="00E070EE">
        <w:t>Внести в приложение к постановлению</w:t>
      </w:r>
      <w:r w:rsidRPr="00E070EE">
        <w:rPr>
          <w:rFonts w:eastAsia="Times New Roman" w:cs="Times New Roman"/>
          <w:bCs/>
          <w:color w:val="auto"/>
        </w:rPr>
        <w:t xml:space="preserve"> </w:t>
      </w:r>
      <w:r w:rsidRPr="00E070EE">
        <w:rPr>
          <w:rFonts w:cs="Times New Roman"/>
        </w:rPr>
        <w:t xml:space="preserve">от </w:t>
      </w:r>
      <w:r w:rsidR="002B78B9" w:rsidRPr="00E070EE">
        <w:rPr>
          <w:rFonts w:cs="Times New Roman"/>
        </w:rPr>
        <w:t>22</w:t>
      </w:r>
      <w:r w:rsidRPr="00E070EE">
        <w:rPr>
          <w:rFonts w:cs="Times New Roman"/>
        </w:rPr>
        <w:t>.</w:t>
      </w:r>
      <w:r w:rsidR="002B78B9" w:rsidRPr="00E070EE">
        <w:rPr>
          <w:rFonts w:cs="Times New Roman"/>
        </w:rPr>
        <w:t>10</w:t>
      </w:r>
      <w:r w:rsidRPr="00E070EE">
        <w:rPr>
          <w:rFonts w:cs="Times New Roman"/>
        </w:rPr>
        <w:t>.201</w:t>
      </w:r>
      <w:r w:rsidR="002B78B9" w:rsidRPr="00E070EE">
        <w:rPr>
          <w:rFonts w:cs="Times New Roman"/>
        </w:rPr>
        <w:t>8</w:t>
      </w:r>
      <w:r w:rsidRPr="00E070EE">
        <w:rPr>
          <w:rFonts w:cs="Times New Roman"/>
        </w:rPr>
        <w:t xml:space="preserve">г. № </w:t>
      </w:r>
      <w:r w:rsidR="002B78B9" w:rsidRPr="00E070EE">
        <w:rPr>
          <w:rFonts w:cs="Times New Roman"/>
        </w:rPr>
        <w:t>100</w:t>
      </w:r>
      <w:r w:rsidRPr="00E070EE">
        <w:rPr>
          <w:rFonts w:cs="Times New Roman"/>
        </w:rPr>
        <w:t xml:space="preserve"> </w:t>
      </w:r>
      <w:r w:rsidR="00B46C4F" w:rsidRPr="00E070EE">
        <w:t>«</w:t>
      </w:r>
      <w:r w:rsidR="00B46C4F" w:rsidRPr="00E070EE">
        <w:rPr>
          <w:rFonts w:eastAsia="Times New Roman"/>
          <w:bCs/>
          <w:color w:val="auto"/>
        </w:rPr>
        <w:t>Об утверждении муниципальной программы Покровского сельского поселения «</w:t>
      </w:r>
      <w:r w:rsidR="00B46C4F" w:rsidRPr="00E070EE">
        <w:t xml:space="preserve">Обеспечение качественными коммунальными услугами населения и повышение уровня </w:t>
      </w:r>
      <w:proofErr w:type="gramStart"/>
      <w:r w:rsidR="00B46C4F" w:rsidRPr="00E070EE">
        <w:t>благоустройства</w:t>
      </w:r>
      <w:proofErr w:type="gramEnd"/>
      <w:r w:rsidR="00B46C4F" w:rsidRPr="00E070EE">
        <w:t xml:space="preserve"> территории Покровского сельского поселения</w:t>
      </w:r>
      <w:r w:rsidR="00B46C4F" w:rsidRPr="00E070EE">
        <w:rPr>
          <w:rFonts w:eastAsia="Times New Roman"/>
          <w:bCs/>
          <w:color w:val="auto"/>
        </w:rPr>
        <w:t>»</w:t>
      </w:r>
      <w:r w:rsidRPr="00E070EE">
        <w:rPr>
          <w:rFonts w:eastAsia="Times New Roman" w:cs="Times New Roman"/>
          <w:bCs/>
          <w:color w:val="auto"/>
        </w:rPr>
        <w:t xml:space="preserve"> </w:t>
      </w:r>
      <w:r w:rsidRPr="00E070EE">
        <w:t xml:space="preserve">изменения, изложив его в новой редакции </w:t>
      </w:r>
      <w:r w:rsidR="00CE1B54" w:rsidRPr="00E070EE">
        <w:t>согласно приложению</w:t>
      </w:r>
      <w:r w:rsidRPr="00E070EE">
        <w:rPr>
          <w:rFonts w:eastAsia="Times New Roman" w:cs="Times New Roman"/>
          <w:color w:val="auto"/>
        </w:rPr>
        <w:t>.</w:t>
      </w:r>
    </w:p>
    <w:p w:rsidR="00977A56" w:rsidRPr="00E070EE" w:rsidRDefault="00977A56" w:rsidP="00977A56">
      <w:pPr>
        <w:ind w:firstLine="708"/>
      </w:pPr>
      <w:r w:rsidRPr="00E070EE">
        <w:t>2. Настоящее постановление вступает в силу со дня его официального опубликования (обнародования).</w:t>
      </w:r>
    </w:p>
    <w:p w:rsidR="00977A56" w:rsidRPr="00E070EE" w:rsidRDefault="00977A56" w:rsidP="00977A56">
      <w:pPr>
        <w:widowControl/>
        <w:autoSpaceDE w:val="0"/>
        <w:autoSpaceDN w:val="0"/>
        <w:adjustRightInd w:val="0"/>
        <w:ind w:firstLine="709"/>
        <w:rPr>
          <w:rFonts w:eastAsia="Times New Roman" w:cs="Times New Roman"/>
          <w:color w:val="auto"/>
          <w:sz w:val="32"/>
          <w:szCs w:val="28"/>
        </w:rPr>
      </w:pPr>
      <w:r w:rsidRPr="00E070EE">
        <w:rPr>
          <w:rFonts w:eastAsia="Times New Roman" w:cs="Times New Roman"/>
          <w:color w:val="auto"/>
        </w:rPr>
        <w:t xml:space="preserve">3. </w:t>
      </w:r>
      <w:proofErr w:type="gramStart"/>
      <w:r w:rsidRPr="00E070EE">
        <w:rPr>
          <w:rFonts w:eastAsia="Times New Roman" w:cs="Times New Roman"/>
          <w:color w:val="auto"/>
        </w:rPr>
        <w:t>Контроль за</w:t>
      </w:r>
      <w:proofErr w:type="gramEnd"/>
      <w:r w:rsidRPr="00E070EE">
        <w:rPr>
          <w:rFonts w:eastAsia="Times New Roman" w:cs="Times New Roman"/>
          <w:color w:val="auto"/>
        </w:rPr>
        <w:t xml:space="preserve"> выполнением постановления оставляю за собой.</w:t>
      </w:r>
    </w:p>
    <w:p w:rsidR="00977A56" w:rsidRDefault="00977A56" w:rsidP="00EC527C">
      <w:pPr>
        <w:spacing w:line="216" w:lineRule="auto"/>
        <w:ind w:firstLine="720"/>
        <w:rPr>
          <w:rFonts w:cs="Times New Roman"/>
          <w:b/>
          <w:szCs w:val="28"/>
        </w:rPr>
      </w:pPr>
    </w:p>
    <w:p w:rsidR="00436033" w:rsidRPr="00EC527C" w:rsidRDefault="007437D9" w:rsidP="00436033">
      <w:pPr>
        <w:spacing w:line="216" w:lineRule="auto"/>
        <w:ind w:firstLine="72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Г</w:t>
      </w:r>
      <w:r w:rsidR="00436033" w:rsidRPr="00EC527C">
        <w:rPr>
          <w:rFonts w:cs="Times New Roman"/>
          <w:b/>
          <w:szCs w:val="28"/>
        </w:rPr>
        <w:t>лав</w:t>
      </w:r>
      <w:r>
        <w:rPr>
          <w:rFonts w:cs="Times New Roman"/>
          <w:b/>
          <w:szCs w:val="28"/>
        </w:rPr>
        <w:t>а</w:t>
      </w:r>
      <w:r w:rsidR="00436033" w:rsidRPr="00EC527C">
        <w:rPr>
          <w:rFonts w:cs="Times New Roman"/>
          <w:b/>
          <w:szCs w:val="28"/>
        </w:rPr>
        <w:t xml:space="preserve"> Администрации</w:t>
      </w:r>
    </w:p>
    <w:p w:rsidR="00436033" w:rsidRDefault="00436033" w:rsidP="00436033">
      <w:pPr>
        <w:spacing w:line="216" w:lineRule="auto"/>
        <w:ind w:firstLine="720"/>
        <w:rPr>
          <w:rFonts w:cs="Times New Roman"/>
          <w:b/>
          <w:szCs w:val="28"/>
        </w:rPr>
      </w:pPr>
      <w:r w:rsidRPr="00EC527C">
        <w:rPr>
          <w:rFonts w:cs="Times New Roman"/>
          <w:b/>
          <w:szCs w:val="28"/>
        </w:rPr>
        <w:t xml:space="preserve">Покровского сельского поселения                                   </w:t>
      </w:r>
      <w:r>
        <w:rPr>
          <w:rFonts w:cs="Times New Roman"/>
          <w:b/>
          <w:szCs w:val="28"/>
        </w:rPr>
        <w:t>Д.В. Бондарь</w:t>
      </w:r>
    </w:p>
    <w:p w:rsidR="00B47E3B" w:rsidRDefault="00B47E3B" w:rsidP="00EC527C">
      <w:pPr>
        <w:spacing w:line="216" w:lineRule="auto"/>
        <w:ind w:firstLine="720"/>
        <w:rPr>
          <w:rFonts w:cs="Times New Roman"/>
          <w:b/>
          <w:szCs w:val="28"/>
        </w:rPr>
      </w:pPr>
    </w:p>
    <w:p w:rsidR="00EC527C" w:rsidRPr="00D9514C" w:rsidRDefault="00B47E3B" w:rsidP="00B47E3B">
      <w:pPr>
        <w:spacing w:line="216" w:lineRule="auto"/>
        <w:jc w:val="right"/>
        <w:rPr>
          <w:rFonts w:cs="Times New Roman"/>
          <w:sz w:val="20"/>
          <w:szCs w:val="28"/>
        </w:rPr>
      </w:pPr>
      <w:r>
        <w:rPr>
          <w:rFonts w:cs="Times New Roman"/>
          <w:b/>
          <w:szCs w:val="28"/>
        </w:rPr>
        <w:br w:type="page"/>
      </w:r>
      <w:r w:rsidR="00EC527C" w:rsidRPr="00D9514C">
        <w:rPr>
          <w:rFonts w:cs="Times New Roman"/>
          <w:sz w:val="20"/>
          <w:szCs w:val="28"/>
        </w:rPr>
        <w:lastRenderedPageBreak/>
        <w:t>Приложение</w:t>
      </w:r>
      <w:r w:rsidR="00916C10" w:rsidRPr="00D9514C">
        <w:rPr>
          <w:rFonts w:cs="Times New Roman"/>
          <w:sz w:val="20"/>
          <w:szCs w:val="28"/>
        </w:rPr>
        <w:t xml:space="preserve"> 1</w:t>
      </w:r>
    </w:p>
    <w:p w:rsidR="00EC527C" w:rsidRPr="00D9514C" w:rsidRDefault="003E6E3B" w:rsidP="00B47E3B">
      <w:pPr>
        <w:pStyle w:val="ConsPlusNormal"/>
        <w:ind w:left="6237" w:firstLine="0"/>
        <w:jc w:val="right"/>
        <w:rPr>
          <w:rFonts w:ascii="Times New Roman" w:hAnsi="Times New Roman" w:cs="Times New Roman"/>
          <w:sz w:val="20"/>
          <w:szCs w:val="28"/>
        </w:rPr>
      </w:pPr>
      <w:r w:rsidRPr="00D9514C">
        <w:rPr>
          <w:rFonts w:ascii="Times New Roman" w:hAnsi="Times New Roman" w:cs="Times New Roman"/>
          <w:sz w:val="20"/>
          <w:szCs w:val="28"/>
        </w:rPr>
        <w:t xml:space="preserve">к </w:t>
      </w:r>
      <w:r w:rsidR="00EC527C" w:rsidRPr="00D9514C">
        <w:rPr>
          <w:rFonts w:ascii="Times New Roman" w:hAnsi="Times New Roman" w:cs="Times New Roman"/>
          <w:sz w:val="20"/>
          <w:szCs w:val="28"/>
        </w:rPr>
        <w:t>постановлению</w:t>
      </w:r>
    </w:p>
    <w:p w:rsidR="00B47E3B" w:rsidRPr="00D9514C" w:rsidRDefault="00B47E3B" w:rsidP="00B47E3B">
      <w:pPr>
        <w:pStyle w:val="ConsPlusNormal"/>
        <w:ind w:left="5245" w:firstLine="0"/>
        <w:jc w:val="right"/>
        <w:rPr>
          <w:rFonts w:ascii="Times New Roman" w:hAnsi="Times New Roman" w:cs="Times New Roman"/>
          <w:sz w:val="20"/>
          <w:szCs w:val="28"/>
        </w:rPr>
      </w:pPr>
      <w:r w:rsidRPr="00D9514C">
        <w:rPr>
          <w:rFonts w:ascii="Times New Roman" w:hAnsi="Times New Roman" w:cs="Times New Roman"/>
          <w:sz w:val="20"/>
          <w:szCs w:val="28"/>
        </w:rPr>
        <w:t xml:space="preserve">Администрации </w:t>
      </w:r>
      <w:r w:rsidR="00EC527C" w:rsidRPr="00D9514C">
        <w:rPr>
          <w:rFonts w:ascii="Times New Roman" w:hAnsi="Times New Roman" w:cs="Times New Roman"/>
          <w:sz w:val="20"/>
          <w:szCs w:val="28"/>
        </w:rPr>
        <w:t>Покров</w:t>
      </w:r>
      <w:r w:rsidRPr="00D9514C">
        <w:rPr>
          <w:rFonts w:ascii="Times New Roman" w:hAnsi="Times New Roman" w:cs="Times New Roman"/>
          <w:sz w:val="20"/>
          <w:szCs w:val="28"/>
        </w:rPr>
        <w:t>ского сельского поселения</w:t>
      </w:r>
    </w:p>
    <w:p w:rsidR="00EC527C" w:rsidRPr="00D9514C" w:rsidRDefault="008B60A4" w:rsidP="00B47E3B">
      <w:pPr>
        <w:pStyle w:val="ConsPlusNormal"/>
        <w:ind w:left="5245" w:firstLine="0"/>
        <w:jc w:val="right"/>
        <w:rPr>
          <w:rFonts w:ascii="Times New Roman" w:hAnsi="Times New Roman" w:cs="Times New Roman"/>
          <w:sz w:val="20"/>
          <w:szCs w:val="28"/>
          <w:u w:val="single"/>
        </w:rPr>
      </w:pPr>
      <w:r w:rsidRPr="00D9514C">
        <w:rPr>
          <w:rFonts w:ascii="Times New Roman" w:hAnsi="Times New Roman" w:cs="Times New Roman"/>
          <w:sz w:val="20"/>
          <w:szCs w:val="28"/>
        </w:rPr>
        <w:t>О</w:t>
      </w:r>
      <w:r w:rsidR="00B47E3B" w:rsidRPr="00D9514C">
        <w:rPr>
          <w:rFonts w:ascii="Times New Roman" w:hAnsi="Times New Roman" w:cs="Times New Roman"/>
          <w:sz w:val="20"/>
          <w:szCs w:val="28"/>
        </w:rPr>
        <w:t>т</w:t>
      </w:r>
      <w:r w:rsidR="00950668">
        <w:rPr>
          <w:rFonts w:ascii="Times New Roman" w:hAnsi="Times New Roman" w:cs="Times New Roman"/>
          <w:sz w:val="20"/>
          <w:szCs w:val="28"/>
        </w:rPr>
        <w:t xml:space="preserve"> </w:t>
      </w:r>
      <w:r w:rsidR="00CE1B54">
        <w:rPr>
          <w:rFonts w:ascii="Times New Roman" w:hAnsi="Times New Roman" w:cs="Times New Roman"/>
          <w:sz w:val="20"/>
          <w:szCs w:val="28"/>
        </w:rPr>
        <w:t xml:space="preserve"> </w:t>
      </w:r>
      <w:r w:rsidR="00362312">
        <w:rPr>
          <w:rFonts w:ascii="Times New Roman" w:hAnsi="Times New Roman" w:cs="Times New Roman"/>
          <w:sz w:val="20"/>
          <w:szCs w:val="28"/>
        </w:rPr>
        <w:t>25.10.</w:t>
      </w:r>
      <w:r w:rsidR="0003005A">
        <w:rPr>
          <w:rFonts w:ascii="Times New Roman" w:hAnsi="Times New Roman" w:cs="Times New Roman"/>
          <w:sz w:val="20"/>
          <w:szCs w:val="28"/>
        </w:rPr>
        <w:t>202</w:t>
      </w:r>
      <w:r w:rsidR="009C2ACA">
        <w:rPr>
          <w:rFonts w:ascii="Times New Roman" w:hAnsi="Times New Roman" w:cs="Times New Roman"/>
          <w:sz w:val="20"/>
          <w:szCs w:val="28"/>
        </w:rPr>
        <w:t>4</w:t>
      </w:r>
      <w:r w:rsidR="00E91642" w:rsidRPr="00D9514C">
        <w:rPr>
          <w:rFonts w:ascii="Times New Roman" w:hAnsi="Times New Roman" w:cs="Times New Roman"/>
          <w:sz w:val="20"/>
          <w:szCs w:val="28"/>
        </w:rPr>
        <w:t>г</w:t>
      </w:r>
      <w:r w:rsidR="00EC527C" w:rsidRPr="00D9514C">
        <w:rPr>
          <w:rFonts w:ascii="Times New Roman" w:hAnsi="Times New Roman" w:cs="Times New Roman"/>
          <w:sz w:val="20"/>
          <w:szCs w:val="28"/>
        </w:rPr>
        <w:t xml:space="preserve">. </w:t>
      </w:r>
      <w:r w:rsidR="00293A28" w:rsidRPr="00D9514C">
        <w:rPr>
          <w:rFonts w:ascii="Times New Roman" w:hAnsi="Times New Roman" w:cs="Times New Roman"/>
          <w:sz w:val="20"/>
          <w:szCs w:val="28"/>
        </w:rPr>
        <w:t>№</w:t>
      </w:r>
      <w:r w:rsidR="007437D9">
        <w:rPr>
          <w:rFonts w:ascii="Times New Roman" w:hAnsi="Times New Roman" w:cs="Times New Roman"/>
          <w:sz w:val="20"/>
          <w:szCs w:val="28"/>
        </w:rPr>
        <w:t xml:space="preserve"> </w:t>
      </w:r>
      <w:r w:rsidR="00362312">
        <w:rPr>
          <w:rFonts w:ascii="Times New Roman" w:hAnsi="Times New Roman" w:cs="Times New Roman"/>
          <w:sz w:val="20"/>
          <w:szCs w:val="28"/>
        </w:rPr>
        <w:t>132</w:t>
      </w:r>
      <w:bookmarkStart w:id="0" w:name="_GoBack"/>
      <w:bookmarkEnd w:id="0"/>
    </w:p>
    <w:p w:rsidR="00B47E3B" w:rsidRDefault="00B47E3B" w:rsidP="001855F9">
      <w:pPr>
        <w:widowControl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Cs w:val="28"/>
        </w:rPr>
      </w:pPr>
    </w:p>
    <w:p w:rsidR="001855F9" w:rsidRPr="00CE1B54" w:rsidRDefault="001855F9" w:rsidP="001855F9">
      <w:pPr>
        <w:widowControl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4"/>
          <w:szCs w:val="28"/>
        </w:rPr>
      </w:pPr>
      <w:r w:rsidRPr="00CE1B54">
        <w:rPr>
          <w:rFonts w:eastAsia="Times New Roman" w:cs="Times New Roman"/>
          <w:color w:val="auto"/>
          <w:sz w:val="24"/>
          <w:szCs w:val="28"/>
        </w:rPr>
        <w:t>ПАСПОРТ</w:t>
      </w:r>
    </w:p>
    <w:p w:rsidR="001855F9" w:rsidRPr="00CE1B54" w:rsidRDefault="00B47E3B" w:rsidP="001855F9">
      <w:pPr>
        <w:widowControl/>
        <w:autoSpaceDE w:val="0"/>
        <w:autoSpaceDN w:val="0"/>
        <w:adjustRightInd w:val="0"/>
        <w:jc w:val="center"/>
        <w:rPr>
          <w:rFonts w:eastAsia="Times New Roman" w:cs="Times New Roman"/>
          <w:color w:val="auto"/>
          <w:kern w:val="2"/>
          <w:sz w:val="24"/>
          <w:szCs w:val="28"/>
        </w:rPr>
      </w:pPr>
      <w:r w:rsidRPr="00CE1B54">
        <w:rPr>
          <w:rFonts w:eastAsia="Times New Roman" w:cs="Times New Roman"/>
          <w:color w:val="auto"/>
          <w:kern w:val="2"/>
          <w:sz w:val="24"/>
          <w:szCs w:val="28"/>
        </w:rPr>
        <w:t xml:space="preserve">муниципальной </w:t>
      </w:r>
      <w:r w:rsidR="001855F9" w:rsidRPr="00CE1B54">
        <w:rPr>
          <w:rFonts w:eastAsia="Times New Roman" w:cs="Times New Roman"/>
          <w:color w:val="auto"/>
          <w:kern w:val="2"/>
          <w:sz w:val="24"/>
          <w:szCs w:val="28"/>
        </w:rPr>
        <w:t xml:space="preserve">программы </w:t>
      </w:r>
      <w:r w:rsidRPr="00CE1B54">
        <w:rPr>
          <w:rFonts w:eastAsia="Times New Roman" w:cs="Times New Roman"/>
          <w:color w:val="auto"/>
          <w:kern w:val="2"/>
          <w:sz w:val="24"/>
          <w:szCs w:val="28"/>
        </w:rPr>
        <w:t>Покровского сельского поселения</w:t>
      </w:r>
      <w:r w:rsidR="001855F9" w:rsidRPr="00CE1B54">
        <w:rPr>
          <w:rFonts w:eastAsia="Times New Roman" w:cs="Times New Roman"/>
          <w:color w:val="auto"/>
          <w:kern w:val="2"/>
          <w:sz w:val="24"/>
          <w:szCs w:val="28"/>
        </w:rPr>
        <w:t xml:space="preserve"> </w:t>
      </w:r>
      <w:r w:rsidR="001855F9" w:rsidRPr="00CE1B54">
        <w:rPr>
          <w:rFonts w:eastAsia="Times New Roman" w:cs="Times New Roman"/>
          <w:color w:val="auto"/>
          <w:kern w:val="2"/>
          <w:sz w:val="24"/>
          <w:szCs w:val="28"/>
        </w:rPr>
        <w:br/>
      </w:r>
      <w:r w:rsidR="007601BE" w:rsidRPr="00CE1B54">
        <w:rPr>
          <w:sz w:val="24"/>
        </w:rPr>
        <w:t>«Обеспечение качественными коммунальными услугами населения и повышение уровня благоустройства территории Покровского сельского поселения</w:t>
      </w:r>
      <w:r w:rsidR="007601BE" w:rsidRPr="00CE1B54">
        <w:rPr>
          <w:rFonts w:eastAsia="Times New Roman" w:cs="Times New Roman"/>
          <w:bCs/>
          <w:color w:val="auto"/>
          <w:sz w:val="24"/>
          <w:szCs w:val="28"/>
        </w:rPr>
        <w:t>»</w:t>
      </w:r>
    </w:p>
    <w:p w:rsidR="001855F9" w:rsidRPr="001855F9" w:rsidRDefault="001855F9" w:rsidP="001855F9">
      <w:pPr>
        <w:widowControl/>
        <w:autoSpaceDE w:val="0"/>
        <w:autoSpaceDN w:val="0"/>
        <w:adjustRightInd w:val="0"/>
        <w:jc w:val="center"/>
        <w:rPr>
          <w:rFonts w:eastAsia="Times New Roman" w:cs="Times New Roman"/>
          <w:color w:val="auto"/>
          <w:kern w:val="2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425"/>
        <w:gridCol w:w="6406"/>
      </w:tblGrid>
      <w:tr w:rsidR="001855F9" w:rsidRPr="00CE1B54" w:rsidTr="001855F9">
        <w:tc>
          <w:tcPr>
            <w:tcW w:w="3034" w:type="dxa"/>
            <w:hideMark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Наименование </w:t>
            </w:r>
            <w:r w:rsidR="00B47E3B" w:rsidRPr="00CE1B54">
              <w:rPr>
                <w:rFonts w:eastAsia="Times New Roman" w:cs="Times New Roman"/>
                <w:color w:val="auto"/>
                <w:kern w:val="2"/>
                <w:sz w:val="24"/>
              </w:rPr>
              <w:t>муниципальной</w:t>
            </w: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 программы </w:t>
            </w:r>
          </w:p>
          <w:p w:rsidR="001855F9" w:rsidRPr="00CE1B54" w:rsidRDefault="00B47E3B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Покровского сельского поселения</w:t>
            </w:r>
          </w:p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</w:p>
        </w:tc>
        <w:tc>
          <w:tcPr>
            <w:tcW w:w="425" w:type="dxa"/>
            <w:hideMark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–</w:t>
            </w:r>
          </w:p>
        </w:tc>
        <w:tc>
          <w:tcPr>
            <w:tcW w:w="6406" w:type="dxa"/>
            <w:hideMark/>
          </w:tcPr>
          <w:p w:rsidR="001855F9" w:rsidRPr="00CE1B54" w:rsidRDefault="00B47E3B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муниципальная</w:t>
            </w:r>
            <w:r w:rsidR="001855F9"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 программа </w:t>
            </w: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Покровского сельского поселения</w:t>
            </w:r>
            <w:r w:rsidR="001855F9"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 </w:t>
            </w:r>
            <w:r w:rsidR="007601BE" w:rsidRPr="00CE1B54">
              <w:rPr>
                <w:rFonts w:cs="Times New Roman"/>
                <w:sz w:val="24"/>
              </w:rPr>
              <w:t>«Обеспечение качественными коммунальными услугами населения и повышение уровня благоустройства территории Покровского сельского поселения</w:t>
            </w:r>
            <w:r w:rsidR="007601BE" w:rsidRPr="00CE1B54">
              <w:rPr>
                <w:rFonts w:eastAsia="Times New Roman" w:cs="Times New Roman"/>
                <w:bCs/>
                <w:color w:val="auto"/>
                <w:sz w:val="24"/>
              </w:rPr>
              <w:t>»</w:t>
            </w:r>
            <w:r w:rsidR="001855F9"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 (далее – </w:t>
            </w: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муниципальная</w:t>
            </w:r>
            <w:r w:rsidR="001855F9"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 программа)</w:t>
            </w:r>
          </w:p>
        </w:tc>
      </w:tr>
      <w:tr w:rsidR="001855F9" w:rsidRPr="00CE1B54" w:rsidTr="001855F9">
        <w:tc>
          <w:tcPr>
            <w:tcW w:w="3034" w:type="dxa"/>
            <w:hideMark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Ответственный исполнитель</w:t>
            </w:r>
          </w:p>
          <w:p w:rsidR="00B47E3B" w:rsidRPr="00CE1B54" w:rsidRDefault="00B47E3B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муниципальной программы </w:t>
            </w:r>
          </w:p>
          <w:p w:rsidR="001855F9" w:rsidRPr="00CE1B54" w:rsidRDefault="00B47E3B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Покровского сельского поселения</w:t>
            </w:r>
          </w:p>
        </w:tc>
        <w:tc>
          <w:tcPr>
            <w:tcW w:w="425" w:type="dxa"/>
            <w:hideMark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–</w:t>
            </w:r>
          </w:p>
        </w:tc>
        <w:tc>
          <w:tcPr>
            <w:tcW w:w="6406" w:type="dxa"/>
            <w:hideMark/>
          </w:tcPr>
          <w:p w:rsidR="001855F9" w:rsidRPr="00CE1B54" w:rsidRDefault="00B47E3B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Администрация Покровского сельского поселения</w:t>
            </w:r>
          </w:p>
        </w:tc>
      </w:tr>
      <w:tr w:rsidR="001855F9" w:rsidRPr="00CE1B54" w:rsidTr="001855F9">
        <w:tc>
          <w:tcPr>
            <w:tcW w:w="3034" w:type="dxa"/>
            <w:hideMark/>
          </w:tcPr>
          <w:p w:rsidR="00B47E3B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Соисполнители </w:t>
            </w:r>
            <w:r w:rsidR="00B47E3B"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муниципальной программы </w:t>
            </w:r>
          </w:p>
          <w:p w:rsidR="001855F9" w:rsidRPr="00CE1B54" w:rsidRDefault="00B47E3B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Покровского сельского поселения</w:t>
            </w:r>
          </w:p>
        </w:tc>
        <w:tc>
          <w:tcPr>
            <w:tcW w:w="425" w:type="dxa"/>
            <w:hideMark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–</w:t>
            </w:r>
          </w:p>
        </w:tc>
        <w:tc>
          <w:tcPr>
            <w:tcW w:w="6406" w:type="dxa"/>
            <w:hideMark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отсутствуют</w:t>
            </w:r>
          </w:p>
        </w:tc>
      </w:tr>
      <w:tr w:rsidR="001855F9" w:rsidRPr="00CE1B54" w:rsidTr="001855F9">
        <w:tc>
          <w:tcPr>
            <w:tcW w:w="3034" w:type="dxa"/>
          </w:tcPr>
          <w:p w:rsidR="00B47E3B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Участники </w:t>
            </w:r>
            <w:r w:rsidR="00B47E3B"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муниципальной программы </w:t>
            </w:r>
          </w:p>
          <w:p w:rsidR="001855F9" w:rsidRPr="00CE1B54" w:rsidRDefault="00B47E3B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Покровского сельского поселения</w:t>
            </w:r>
          </w:p>
        </w:tc>
        <w:tc>
          <w:tcPr>
            <w:tcW w:w="425" w:type="dxa"/>
            <w:hideMark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–</w:t>
            </w:r>
          </w:p>
        </w:tc>
        <w:tc>
          <w:tcPr>
            <w:tcW w:w="6406" w:type="dxa"/>
            <w:hideMark/>
          </w:tcPr>
          <w:p w:rsidR="007601BE" w:rsidRPr="00CE1B54" w:rsidRDefault="007601BE" w:rsidP="00CE1B54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Администрация Покровского сельского поселения;</w:t>
            </w:r>
          </w:p>
          <w:p w:rsidR="007601BE" w:rsidRPr="00CE1B54" w:rsidRDefault="007601BE" w:rsidP="00CE1B54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 xml:space="preserve">организации и </w:t>
            </w:r>
            <w:r w:rsidR="00254BDA" w:rsidRPr="00CE1B54">
              <w:rPr>
                <w:rFonts w:cs="Times New Roman"/>
                <w:sz w:val="24"/>
              </w:rPr>
              <w:t>предприятия,</w:t>
            </w:r>
            <w:r w:rsidRPr="00CE1B54">
              <w:rPr>
                <w:rFonts w:cs="Times New Roman"/>
                <w:sz w:val="24"/>
              </w:rPr>
              <w:t xml:space="preserve"> осуществляющие деятельность на территории поселения;</w:t>
            </w:r>
          </w:p>
          <w:p w:rsidR="007601BE" w:rsidRPr="00CE1B54" w:rsidRDefault="007601BE" w:rsidP="00CE1B54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сторонние организации, оказывающие услуги по благоустройству (по договорам)</w:t>
            </w:r>
          </w:p>
          <w:p w:rsidR="001855F9" w:rsidRPr="00CE1B54" w:rsidRDefault="007601BE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cs="Times New Roman"/>
                <w:sz w:val="24"/>
              </w:rPr>
              <w:t>Жители сельского поселения.</w:t>
            </w:r>
          </w:p>
        </w:tc>
      </w:tr>
      <w:tr w:rsidR="001855F9" w:rsidRPr="00CE1B54" w:rsidTr="001855F9">
        <w:tc>
          <w:tcPr>
            <w:tcW w:w="3034" w:type="dxa"/>
            <w:hideMark/>
          </w:tcPr>
          <w:p w:rsidR="00B47E3B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Подпрограммы </w:t>
            </w:r>
            <w:r w:rsidR="00B47E3B"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муниципальной программы </w:t>
            </w:r>
          </w:p>
          <w:p w:rsidR="001855F9" w:rsidRPr="00CE1B54" w:rsidRDefault="00B47E3B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Покровского сельского поселения</w:t>
            </w:r>
          </w:p>
        </w:tc>
        <w:tc>
          <w:tcPr>
            <w:tcW w:w="425" w:type="dxa"/>
            <w:hideMark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–</w:t>
            </w:r>
          </w:p>
        </w:tc>
        <w:tc>
          <w:tcPr>
            <w:tcW w:w="6406" w:type="dxa"/>
            <w:hideMark/>
          </w:tcPr>
          <w:p w:rsidR="007601BE" w:rsidRPr="00CE1B54" w:rsidRDefault="007601BE" w:rsidP="00CE1B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E1B54">
              <w:rPr>
                <w:rFonts w:ascii="Times New Roman" w:hAnsi="Times New Roman" w:cs="Times New Roman"/>
              </w:rPr>
              <w:t>1) «Создание условий для обеспечения качественными</w:t>
            </w:r>
            <w:r w:rsidR="00A03163" w:rsidRPr="00CE1B54">
              <w:rPr>
                <w:rFonts w:ascii="Times New Roman" w:hAnsi="Times New Roman" w:cs="Times New Roman"/>
              </w:rPr>
              <w:t xml:space="preserve"> коммунальными</w:t>
            </w:r>
            <w:r w:rsidRPr="00CE1B54">
              <w:rPr>
                <w:rFonts w:ascii="Times New Roman" w:hAnsi="Times New Roman" w:cs="Times New Roman"/>
              </w:rPr>
              <w:t xml:space="preserve"> услугами населения Покровского сельского поселения»</w:t>
            </w:r>
          </w:p>
          <w:p w:rsidR="001855F9" w:rsidRPr="00CE1B54" w:rsidRDefault="007601BE" w:rsidP="00CE1B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2"/>
              </w:rPr>
            </w:pPr>
            <w:r w:rsidRPr="00CE1B54">
              <w:rPr>
                <w:rFonts w:ascii="Times New Roman" w:hAnsi="Times New Roman" w:cs="Times New Roman"/>
              </w:rPr>
              <w:t>2) «Повышение уровня благоустройства территории Покровского сельского поселения»;</w:t>
            </w:r>
          </w:p>
        </w:tc>
      </w:tr>
      <w:tr w:rsidR="001855F9" w:rsidRPr="00CE1B54" w:rsidTr="001855F9">
        <w:tc>
          <w:tcPr>
            <w:tcW w:w="3034" w:type="dxa"/>
            <w:hideMark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Программно-целевые инструменты</w:t>
            </w:r>
          </w:p>
          <w:p w:rsidR="00B47E3B" w:rsidRPr="00CE1B54" w:rsidRDefault="00B47E3B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муниципальной программы </w:t>
            </w:r>
          </w:p>
          <w:p w:rsidR="001855F9" w:rsidRPr="00CE1B54" w:rsidRDefault="00B47E3B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Покровского сельского поселения</w:t>
            </w:r>
          </w:p>
        </w:tc>
        <w:tc>
          <w:tcPr>
            <w:tcW w:w="425" w:type="dxa"/>
            <w:hideMark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–</w:t>
            </w:r>
          </w:p>
        </w:tc>
        <w:tc>
          <w:tcPr>
            <w:tcW w:w="6406" w:type="dxa"/>
            <w:hideMark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отсутствуют </w:t>
            </w:r>
          </w:p>
        </w:tc>
      </w:tr>
      <w:tr w:rsidR="001855F9" w:rsidRPr="00CE1B54" w:rsidTr="001855F9">
        <w:tc>
          <w:tcPr>
            <w:tcW w:w="3034" w:type="dxa"/>
            <w:hideMark/>
          </w:tcPr>
          <w:p w:rsidR="00B47E3B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Цели </w:t>
            </w:r>
            <w:r w:rsidR="00B47E3B"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муниципальной программы </w:t>
            </w:r>
          </w:p>
          <w:p w:rsidR="001855F9" w:rsidRPr="00CE1B54" w:rsidRDefault="00B47E3B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Покровского сельского поселения</w:t>
            </w:r>
          </w:p>
        </w:tc>
        <w:tc>
          <w:tcPr>
            <w:tcW w:w="425" w:type="dxa"/>
            <w:hideMark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–</w:t>
            </w:r>
          </w:p>
        </w:tc>
        <w:tc>
          <w:tcPr>
            <w:tcW w:w="6406" w:type="dxa"/>
            <w:hideMark/>
          </w:tcPr>
          <w:p w:rsidR="007601BE" w:rsidRPr="00CE1B54" w:rsidRDefault="007601BE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Повышение качества коммунальных услуг предоставляемых населению, совершенствование системы управления жилищно-коммунальным хозяйством Покровского сельского поселения, развитие инженерной инфраструктуры в коммунальном хозяйстве;</w:t>
            </w:r>
          </w:p>
          <w:p w:rsidR="007601BE" w:rsidRPr="00CE1B54" w:rsidRDefault="007601BE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создание условий для устойчивого и эффективного функционирования жилищно-коммунального комплекса Покровского сельского поселения, отвечающего современным условиям и потребностям населения;</w:t>
            </w:r>
          </w:p>
          <w:p w:rsidR="007601BE" w:rsidRPr="00CE1B54" w:rsidRDefault="007601BE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комплексное решение проблем благоустройства сельского поселения;</w:t>
            </w:r>
          </w:p>
          <w:p w:rsidR="007601BE" w:rsidRPr="00CE1B54" w:rsidRDefault="007601BE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улучшение внешнего вида территории сельского поселения;</w:t>
            </w:r>
          </w:p>
          <w:p w:rsidR="007601BE" w:rsidRPr="00CE1B54" w:rsidRDefault="007601BE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 xml:space="preserve">организация взаимодействия между предприятиями, организациями и учреждениями при решении вопросов </w:t>
            </w:r>
            <w:r w:rsidRPr="00CE1B54">
              <w:rPr>
                <w:rFonts w:cs="Times New Roman"/>
                <w:sz w:val="24"/>
              </w:rPr>
              <w:lastRenderedPageBreak/>
              <w:t>благоустройства территории поселения;</w:t>
            </w:r>
          </w:p>
          <w:p w:rsidR="001855F9" w:rsidRPr="00CE1B54" w:rsidRDefault="007601BE" w:rsidP="00CE1B54">
            <w:pPr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cs="Times New Roman"/>
                <w:sz w:val="24"/>
              </w:rPr>
              <w:t>привлечение жителей к участию в решении проблем благоустройства</w:t>
            </w:r>
            <w:r w:rsidR="00A03163" w:rsidRPr="00CE1B54">
              <w:rPr>
                <w:rFonts w:cs="Times New Roman"/>
                <w:sz w:val="24"/>
              </w:rPr>
              <w:t>.</w:t>
            </w:r>
          </w:p>
        </w:tc>
      </w:tr>
      <w:tr w:rsidR="001855F9" w:rsidRPr="00CE1B54" w:rsidTr="001855F9">
        <w:tc>
          <w:tcPr>
            <w:tcW w:w="3034" w:type="dxa"/>
            <w:hideMark/>
          </w:tcPr>
          <w:p w:rsidR="00B47E3B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lastRenderedPageBreak/>
              <w:t xml:space="preserve">Задачи </w:t>
            </w:r>
            <w:r w:rsidR="00B47E3B"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муниципальной программы </w:t>
            </w:r>
          </w:p>
          <w:p w:rsidR="001855F9" w:rsidRPr="00CE1B54" w:rsidRDefault="00B47E3B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Покровского сельского поселения</w:t>
            </w:r>
          </w:p>
        </w:tc>
        <w:tc>
          <w:tcPr>
            <w:tcW w:w="425" w:type="dxa"/>
            <w:hideMark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–</w:t>
            </w:r>
          </w:p>
        </w:tc>
        <w:tc>
          <w:tcPr>
            <w:tcW w:w="6406" w:type="dxa"/>
            <w:hideMark/>
          </w:tcPr>
          <w:p w:rsidR="007601BE" w:rsidRPr="00CE1B54" w:rsidRDefault="007601BE" w:rsidP="00CE1B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5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эффективности, качества и надежности поставок коммунальных ресурсов;</w:t>
            </w:r>
          </w:p>
          <w:p w:rsidR="001855F9" w:rsidRPr="00CE1B54" w:rsidRDefault="007601BE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организация благоустройства территории поселения;</w:t>
            </w:r>
          </w:p>
        </w:tc>
      </w:tr>
      <w:tr w:rsidR="001855F9" w:rsidRPr="00CE1B54" w:rsidTr="001855F9">
        <w:tc>
          <w:tcPr>
            <w:tcW w:w="3034" w:type="dxa"/>
            <w:hideMark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Целевые индикаторы </w:t>
            </w:r>
          </w:p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и показатели</w:t>
            </w:r>
          </w:p>
          <w:p w:rsidR="00B47E3B" w:rsidRPr="00CE1B54" w:rsidRDefault="00B47E3B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муниципальной программы </w:t>
            </w:r>
          </w:p>
          <w:p w:rsidR="001855F9" w:rsidRPr="00CE1B54" w:rsidRDefault="00B47E3B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Покровского сельского поселения</w:t>
            </w:r>
          </w:p>
        </w:tc>
        <w:tc>
          <w:tcPr>
            <w:tcW w:w="425" w:type="dxa"/>
            <w:hideMark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–</w:t>
            </w:r>
          </w:p>
        </w:tc>
        <w:tc>
          <w:tcPr>
            <w:tcW w:w="6406" w:type="dxa"/>
            <w:hideMark/>
          </w:tcPr>
          <w:p w:rsidR="007601BE" w:rsidRPr="00CE1B54" w:rsidRDefault="007601BE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уровень износа коммунальной инфраструктуры;</w:t>
            </w:r>
          </w:p>
          <w:p w:rsidR="001855F9" w:rsidRPr="00CE1B54" w:rsidRDefault="007601BE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освещение улиц; уровень благоустройства территории Покровского сельского поселения;</w:t>
            </w:r>
          </w:p>
        </w:tc>
      </w:tr>
      <w:tr w:rsidR="001855F9" w:rsidRPr="00CE1B54" w:rsidTr="001855F9">
        <w:tc>
          <w:tcPr>
            <w:tcW w:w="3034" w:type="dxa"/>
            <w:hideMark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Этапы и сроки реализации</w:t>
            </w:r>
          </w:p>
          <w:p w:rsidR="00B47E3B" w:rsidRPr="00CE1B54" w:rsidRDefault="00B47E3B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муниципальной программы </w:t>
            </w:r>
          </w:p>
          <w:p w:rsidR="001855F9" w:rsidRPr="00CE1B54" w:rsidRDefault="00B47E3B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Покровского сельского поселения</w:t>
            </w:r>
          </w:p>
        </w:tc>
        <w:tc>
          <w:tcPr>
            <w:tcW w:w="425" w:type="dxa"/>
            <w:hideMark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–</w:t>
            </w:r>
          </w:p>
        </w:tc>
        <w:tc>
          <w:tcPr>
            <w:tcW w:w="6406" w:type="dxa"/>
            <w:hideMark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Calibri" w:cs="Times New Roman"/>
                <w:color w:val="auto"/>
                <w:kern w:val="2"/>
                <w:sz w:val="24"/>
                <w:lang w:eastAsia="en-US"/>
              </w:rPr>
            </w:pPr>
            <w:r w:rsidRPr="00CE1B54">
              <w:rPr>
                <w:rFonts w:eastAsia="Calibri" w:cs="Times New Roman"/>
                <w:color w:val="auto"/>
                <w:kern w:val="2"/>
                <w:sz w:val="24"/>
                <w:lang w:eastAsia="en-US"/>
              </w:rPr>
              <w:t xml:space="preserve">этапы реализации </w:t>
            </w:r>
            <w:r w:rsidR="00BB2ED7" w:rsidRPr="00CE1B54">
              <w:rPr>
                <w:rFonts w:eastAsia="Calibri" w:cs="Times New Roman"/>
                <w:color w:val="auto"/>
                <w:kern w:val="2"/>
                <w:sz w:val="24"/>
                <w:lang w:eastAsia="en-US"/>
              </w:rPr>
              <w:t xml:space="preserve">муниципальной программы </w:t>
            </w:r>
            <w:r w:rsidRPr="00CE1B54">
              <w:rPr>
                <w:rFonts w:eastAsia="Calibri" w:cs="Times New Roman"/>
                <w:color w:val="auto"/>
                <w:kern w:val="2"/>
                <w:sz w:val="24"/>
                <w:lang w:eastAsia="en-US"/>
              </w:rPr>
              <w:t xml:space="preserve">не выделяются; </w:t>
            </w:r>
          </w:p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Calibri" w:cs="Times New Roman"/>
                <w:color w:val="auto"/>
                <w:kern w:val="2"/>
                <w:sz w:val="24"/>
                <w:lang w:eastAsia="en-US"/>
              </w:rPr>
              <w:t>срок реализации программы – 2019 – 2030 годы</w:t>
            </w:r>
          </w:p>
        </w:tc>
      </w:tr>
      <w:tr w:rsidR="001855F9" w:rsidRPr="00CE1B54" w:rsidTr="001855F9">
        <w:tc>
          <w:tcPr>
            <w:tcW w:w="3034" w:type="dxa"/>
            <w:hideMark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Ресурсное обеспечение</w:t>
            </w:r>
          </w:p>
          <w:p w:rsidR="00B47E3B" w:rsidRPr="00CE1B54" w:rsidRDefault="00B47E3B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муниципальной программы </w:t>
            </w:r>
          </w:p>
          <w:p w:rsidR="001855F9" w:rsidRPr="00CE1B54" w:rsidRDefault="00B47E3B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Покровского сельского поселения</w:t>
            </w:r>
          </w:p>
        </w:tc>
        <w:tc>
          <w:tcPr>
            <w:tcW w:w="425" w:type="dxa"/>
            <w:hideMark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–</w:t>
            </w:r>
          </w:p>
        </w:tc>
        <w:tc>
          <w:tcPr>
            <w:tcW w:w="6406" w:type="dxa"/>
            <w:hideMark/>
          </w:tcPr>
          <w:p w:rsidR="001855F9" w:rsidRPr="00CE1B54" w:rsidRDefault="0098141D" w:rsidP="00CE1B54">
            <w:pPr>
              <w:widowControl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объем бюджетных ассигнований на реализацию муниципальной программы из средств</w:t>
            </w:r>
            <w:r w:rsidR="00B343F4"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 бюджета Покровского сельского поселения – </w:t>
            </w:r>
            <w:r w:rsidR="00CE1B54" w:rsidRPr="00CE1B54">
              <w:rPr>
                <w:rFonts w:eastAsia="Times New Roman" w:cs="Times New Roman"/>
                <w:color w:val="auto"/>
                <w:kern w:val="2"/>
                <w:sz w:val="24"/>
              </w:rPr>
              <w:t>235288,0</w:t>
            </w:r>
            <w:r w:rsidR="00B343F4"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 тыс. рублей; объем бюджетных ассигнований на реализацию муниципальной программы по годам составляет (тыс. рублей)</w:t>
            </w:r>
            <w:r w:rsidR="001855F9" w:rsidRPr="00CE1B54">
              <w:rPr>
                <w:rFonts w:eastAsia="Times New Roman" w:cs="Times New Roman"/>
                <w:color w:val="auto"/>
                <w:kern w:val="2"/>
                <w:sz w:val="24"/>
              </w:rPr>
              <w:t>:</w:t>
            </w:r>
          </w:p>
          <w:tbl>
            <w:tblPr>
              <w:tblW w:w="6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4"/>
              <w:gridCol w:w="1701"/>
              <w:gridCol w:w="1701"/>
              <w:gridCol w:w="1559"/>
            </w:tblGrid>
            <w:tr w:rsidR="004E4BF2" w:rsidRPr="00CE1B54" w:rsidTr="004E4BF2">
              <w:tc>
                <w:tcPr>
                  <w:tcW w:w="1214" w:type="dxa"/>
                </w:tcPr>
                <w:p w:rsidR="004E4BF2" w:rsidRPr="00CE1B54" w:rsidRDefault="004E4BF2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год</w:t>
                  </w:r>
                </w:p>
              </w:tc>
              <w:tc>
                <w:tcPr>
                  <w:tcW w:w="1701" w:type="dxa"/>
                </w:tcPr>
                <w:p w:rsidR="004E4BF2" w:rsidRPr="00CE1B54" w:rsidRDefault="004E4BF2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всего</w:t>
                  </w:r>
                </w:p>
              </w:tc>
              <w:tc>
                <w:tcPr>
                  <w:tcW w:w="1701" w:type="dxa"/>
                </w:tcPr>
                <w:p w:rsidR="004E4BF2" w:rsidRPr="00CE1B54" w:rsidRDefault="004E4BF2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бюджет поселения</w:t>
                  </w:r>
                </w:p>
              </w:tc>
              <w:tc>
                <w:tcPr>
                  <w:tcW w:w="1559" w:type="dxa"/>
                </w:tcPr>
                <w:p w:rsidR="004E4BF2" w:rsidRPr="00CE1B54" w:rsidRDefault="004E4BF2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Областной бюджет</w:t>
                  </w:r>
                </w:p>
              </w:tc>
            </w:tr>
            <w:tr w:rsidR="000F0441" w:rsidRPr="00CE1B54" w:rsidTr="004E4BF2">
              <w:tc>
                <w:tcPr>
                  <w:tcW w:w="1214" w:type="dxa"/>
                </w:tcPr>
                <w:p w:rsidR="000F0441" w:rsidRPr="00CE1B54" w:rsidRDefault="000F0441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2019</w:t>
                  </w:r>
                </w:p>
              </w:tc>
              <w:tc>
                <w:tcPr>
                  <w:tcW w:w="1701" w:type="dxa"/>
                </w:tcPr>
                <w:p w:rsidR="000F0441" w:rsidRPr="00CE1B54" w:rsidRDefault="000F0441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18038,6</w:t>
                  </w:r>
                </w:p>
              </w:tc>
              <w:tc>
                <w:tcPr>
                  <w:tcW w:w="1701" w:type="dxa"/>
                </w:tcPr>
                <w:p w:rsidR="000F0441" w:rsidRPr="00CE1B54" w:rsidRDefault="000F0441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18038,6</w:t>
                  </w:r>
                </w:p>
              </w:tc>
              <w:tc>
                <w:tcPr>
                  <w:tcW w:w="1559" w:type="dxa"/>
                </w:tcPr>
                <w:p w:rsidR="000F0441" w:rsidRPr="00CE1B54" w:rsidRDefault="000F0441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0,0</w:t>
                  </w:r>
                </w:p>
              </w:tc>
            </w:tr>
            <w:tr w:rsidR="000F0441" w:rsidRPr="00CE1B54" w:rsidTr="004E4BF2">
              <w:tc>
                <w:tcPr>
                  <w:tcW w:w="1214" w:type="dxa"/>
                </w:tcPr>
                <w:p w:rsidR="000F0441" w:rsidRPr="00CE1B54" w:rsidRDefault="000F0441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2020</w:t>
                  </w:r>
                </w:p>
              </w:tc>
              <w:tc>
                <w:tcPr>
                  <w:tcW w:w="1701" w:type="dxa"/>
                </w:tcPr>
                <w:p w:rsidR="000F0441" w:rsidRPr="00CE1B54" w:rsidRDefault="000F0441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16604,4</w:t>
                  </w:r>
                </w:p>
              </w:tc>
              <w:tc>
                <w:tcPr>
                  <w:tcW w:w="1701" w:type="dxa"/>
                </w:tcPr>
                <w:p w:rsidR="000F0441" w:rsidRPr="00CE1B54" w:rsidRDefault="000F0441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16604,4</w:t>
                  </w:r>
                </w:p>
              </w:tc>
              <w:tc>
                <w:tcPr>
                  <w:tcW w:w="1559" w:type="dxa"/>
                </w:tcPr>
                <w:p w:rsidR="000F0441" w:rsidRPr="00CE1B54" w:rsidRDefault="000F0441" w:rsidP="00CE1B54">
                  <w:pPr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0,0</w:t>
                  </w:r>
                </w:p>
              </w:tc>
            </w:tr>
            <w:tr w:rsidR="000F0441" w:rsidRPr="00CE1B54" w:rsidTr="004E4BF2">
              <w:tc>
                <w:tcPr>
                  <w:tcW w:w="1214" w:type="dxa"/>
                </w:tcPr>
                <w:p w:rsidR="000F0441" w:rsidRPr="00CE1B54" w:rsidRDefault="000F0441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2021</w:t>
                  </w:r>
                </w:p>
              </w:tc>
              <w:tc>
                <w:tcPr>
                  <w:tcW w:w="1701" w:type="dxa"/>
                </w:tcPr>
                <w:p w:rsidR="000F0441" w:rsidRPr="00CE1B54" w:rsidRDefault="000F4248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18262,8</w:t>
                  </w:r>
                  <w:r w:rsidR="00EB36E3" w:rsidRPr="00CE1B54">
                    <w:rPr>
                      <w:rFonts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:rsidR="000F0441" w:rsidRPr="00CE1B54" w:rsidRDefault="000F4248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18262,8</w:t>
                  </w:r>
                </w:p>
              </w:tc>
              <w:tc>
                <w:tcPr>
                  <w:tcW w:w="1559" w:type="dxa"/>
                </w:tcPr>
                <w:p w:rsidR="000F0441" w:rsidRPr="00CE1B54" w:rsidRDefault="000F0441" w:rsidP="00CE1B54">
                  <w:pPr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0,0</w:t>
                  </w:r>
                </w:p>
              </w:tc>
            </w:tr>
            <w:tr w:rsidR="000F0441" w:rsidRPr="00CE1B54" w:rsidTr="004E4BF2">
              <w:tc>
                <w:tcPr>
                  <w:tcW w:w="1214" w:type="dxa"/>
                </w:tcPr>
                <w:p w:rsidR="000F0441" w:rsidRPr="00CE1B54" w:rsidRDefault="000F0441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2022</w:t>
                  </w:r>
                </w:p>
              </w:tc>
              <w:tc>
                <w:tcPr>
                  <w:tcW w:w="1701" w:type="dxa"/>
                </w:tcPr>
                <w:p w:rsidR="000F0441" w:rsidRPr="00CE1B54" w:rsidRDefault="00447F96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21257,3</w:t>
                  </w:r>
                </w:p>
              </w:tc>
              <w:tc>
                <w:tcPr>
                  <w:tcW w:w="1701" w:type="dxa"/>
                </w:tcPr>
                <w:p w:rsidR="000F0441" w:rsidRPr="00CE1B54" w:rsidRDefault="00447F96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21257,3</w:t>
                  </w:r>
                </w:p>
              </w:tc>
              <w:tc>
                <w:tcPr>
                  <w:tcW w:w="1559" w:type="dxa"/>
                </w:tcPr>
                <w:p w:rsidR="000F0441" w:rsidRPr="00CE1B54" w:rsidRDefault="000F0441" w:rsidP="00CE1B54">
                  <w:pPr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0,0</w:t>
                  </w:r>
                </w:p>
              </w:tc>
            </w:tr>
            <w:tr w:rsidR="0003005A" w:rsidRPr="00CE1B54" w:rsidTr="004E4BF2">
              <w:tc>
                <w:tcPr>
                  <w:tcW w:w="1214" w:type="dxa"/>
                </w:tcPr>
                <w:p w:rsidR="0003005A" w:rsidRPr="00CE1B54" w:rsidRDefault="0003005A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2023</w:t>
                  </w:r>
                </w:p>
              </w:tc>
              <w:tc>
                <w:tcPr>
                  <w:tcW w:w="1701" w:type="dxa"/>
                </w:tcPr>
                <w:p w:rsidR="0003005A" w:rsidRPr="00CE1B54" w:rsidRDefault="00864691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22351,1</w:t>
                  </w:r>
                </w:p>
              </w:tc>
              <w:tc>
                <w:tcPr>
                  <w:tcW w:w="1701" w:type="dxa"/>
                </w:tcPr>
                <w:p w:rsidR="0003005A" w:rsidRPr="00CE1B54" w:rsidRDefault="00864691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22351,1</w:t>
                  </w:r>
                </w:p>
              </w:tc>
              <w:tc>
                <w:tcPr>
                  <w:tcW w:w="1559" w:type="dxa"/>
                </w:tcPr>
                <w:p w:rsidR="0003005A" w:rsidRPr="00CE1B54" w:rsidRDefault="0003005A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0,0</w:t>
                  </w:r>
                </w:p>
              </w:tc>
            </w:tr>
            <w:tr w:rsidR="00F2138F" w:rsidRPr="00CE1B54" w:rsidTr="004E4BF2">
              <w:tc>
                <w:tcPr>
                  <w:tcW w:w="1214" w:type="dxa"/>
                </w:tcPr>
                <w:p w:rsidR="00F2138F" w:rsidRPr="00CE1B54" w:rsidRDefault="00F2138F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2024</w:t>
                  </w:r>
                </w:p>
              </w:tc>
              <w:tc>
                <w:tcPr>
                  <w:tcW w:w="1701" w:type="dxa"/>
                </w:tcPr>
                <w:p w:rsidR="00F2138F" w:rsidRPr="00CE1B54" w:rsidRDefault="00CE1B54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25151,3</w:t>
                  </w:r>
                </w:p>
              </w:tc>
              <w:tc>
                <w:tcPr>
                  <w:tcW w:w="1701" w:type="dxa"/>
                </w:tcPr>
                <w:p w:rsidR="00F2138F" w:rsidRPr="00CE1B54" w:rsidRDefault="00CE1B54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25151,3</w:t>
                  </w:r>
                </w:p>
              </w:tc>
              <w:tc>
                <w:tcPr>
                  <w:tcW w:w="1559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0,0</w:t>
                  </w:r>
                </w:p>
              </w:tc>
            </w:tr>
            <w:tr w:rsidR="00F2138F" w:rsidRPr="00CE1B54" w:rsidTr="004E4BF2">
              <w:tc>
                <w:tcPr>
                  <w:tcW w:w="1214" w:type="dxa"/>
                </w:tcPr>
                <w:p w:rsidR="00F2138F" w:rsidRPr="00CE1B54" w:rsidRDefault="00F2138F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2025</w:t>
                  </w:r>
                </w:p>
              </w:tc>
              <w:tc>
                <w:tcPr>
                  <w:tcW w:w="1701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19182,0</w:t>
                  </w:r>
                </w:p>
              </w:tc>
              <w:tc>
                <w:tcPr>
                  <w:tcW w:w="1701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19182,0</w:t>
                  </w:r>
                </w:p>
              </w:tc>
              <w:tc>
                <w:tcPr>
                  <w:tcW w:w="1559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0,0</w:t>
                  </w:r>
                </w:p>
              </w:tc>
            </w:tr>
            <w:tr w:rsidR="00F2138F" w:rsidRPr="00CE1B54" w:rsidTr="004E4BF2">
              <w:tc>
                <w:tcPr>
                  <w:tcW w:w="1214" w:type="dxa"/>
                </w:tcPr>
                <w:p w:rsidR="00F2138F" w:rsidRPr="00CE1B54" w:rsidRDefault="00F2138F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2026</w:t>
                  </w:r>
                </w:p>
              </w:tc>
              <w:tc>
                <w:tcPr>
                  <w:tcW w:w="1701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18888,1</w:t>
                  </w:r>
                </w:p>
              </w:tc>
              <w:tc>
                <w:tcPr>
                  <w:tcW w:w="1701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18888,1</w:t>
                  </w:r>
                </w:p>
              </w:tc>
              <w:tc>
                <w:tcPr>
                  <w:tcW w:w="1559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0,0</w:t>
                  </w:r>
                </w:p>
              </w:tc>
            </w:tr>
            <w:tr w:rsidR="00F2138F" w:rsidRPr="00CE1B54" w:rsidTr="004E4BF2">
              <w:tc>
                <w:tcPr>
                  <w:tcW w:w="1214" w:type="dxa"/>
                </w:tcPr>
                <w:p w:rsidR="00F2138F" w:rsidRPr="00CE1B54" w:rsidRDefault="00F2138F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2027</w:t>
                  </w:r>
                </w:p>
              </w:tc>
              <w:tc>
                <w:tcPr>
                  <w:tcW w:w="1701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18888,1</w:t>
                  </w:r>
                </w:p>
              </w:tc>
              <w:tc>
                <w:tcPr>
                  <w:tcW w:w="1701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18888,1</w:t>
                  </w:r>
                </w:p>
              </w:tc>
              <w:tc>
                <w:tcPr>
                  <w:tcW w:w="1559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0,0</w:t>
                  </w:r>
                </w:p>
              </w:tc>
            </w:tr>
            <w:tr w:rsidR="00F2138F" w:rsidRPr="00CE1B54" w:rsidTr="004E4BF2">
              <w:tc>
                <w:tcPr>
                  <w:tcW w:w="1214" w:type="dxa"/>
                </w:tcPr>
                <w:p w:rsidR="00F2138F" w:rsidRPr="00CE1B54" w:rsidRDefault="00F2138F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2028</w:t>
                  </w:r>
                </w:p>
              </w:tc>
              <w:tc>
                <w:tcPr>
                  <w:tcW w:w="1701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18888,1</w:t>
                  </w:r>
                </w:p>
              </w:tc>
              <w:tc>
                <w:tcPr>
                  <w:tcW w:w="1701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18888,1</w:t>
                  </w:r>
                </w:p>
              </w:tc>
              <w:tc>
                <w:tcPr>
                  <w:tcW w:w="1559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0,0</w:t>
                  </w:r>
                </w:p>
              </w:tc>
            </w:tr>
            <w:tr w:rsidR="00F2138F" w:rsidRPr="00CE1B54" w:rsidTr="004E4BF2">
              <w:tc>
                <w:tcPr>
                  <w:tcW w:w="1214" w:type="dxa"/>
                </w:tcPr>
                <w:p w:rsidR="00F2138F" w:rsidRPr="00CE1B54" w:rsidRDefault="00F2138F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2029</w:t>
                  </w:r>
                </w:p>
              </w:tc>
              <w:tc>
                <w:tcPr>
                  <w:tcW w:w="1701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18888,1</w:t>
                  </w:r>
                </w:p>
              </w:tc>
              <w:tc>
                <w:tcPr>
                  <w:tcW w:w="1701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18888,1</w:t>
                  </w:r>
                </w:p>
              </w:tc>
              <w:tc>
                <w:tcPr>
                  <w:tcW w:w="1559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0,0</w:t>
                  </w:r>
                </w:p>
              </w:tc>
            </w:tr>
            <w:tr w:rsidR="00F2138F" w:rsidRPr="00CE1B54" w:rsidTr="00F2138F">
              <w:trPr>
                <w:trHeight w:val="70"/>
              </w:trPr>
              <w:tc>
                <w:tcPr>
                  <w:tcW w:w="1214" w:type="dxa"/>
                </w:tcPr>
                <w:p w:rsidR="00F2138F" w:rsidRPr="00CE1B54" w:rsidRDefault="00F2138F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2030</w:t>
                  </w:r>
                </w:p>
              </w:tc>
              <w:tc>
                <w:tcPr>
                  <w:tcW w:w="1701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18888,1</w:t>
                  </w:r>
                </w:p>
              </w:tc>
              <w:tc>
                <w:tcPr>
                  <w:tcW w:w="1701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18888,1</w:t>
                  </w:r>
                </w:p>
              </w:tc>
              <w:tc>
                <w:tcPr>
                  <w:tcW w:w="1559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0,0</w:t>
                  </w:r>
                </w:p>
              </w:tc>
            </w:tr>
          </w:tbl>
          <w:p w:rsidR="001855F9" w:rsidRPr="00CE1B54" w:rsidRDefault="001855F9" w:rsidP="00CE1B54">
            <w:pPr>
              <w:widowControl/>
              <w:shd w:val="clear" w:color="auto" w:fill="FFFFFF"/>
              <w:rPr>
                <w:rFonts w:eastAsia="Times New Roman" w:cs="Times New Roman"/>
                <w:color w:val="auto"/>
                <w:kern w:val="2"/>
                <w:sz w:val="24"/>
              </w:rPr>
            </w:pPr>
          </w:p>
        </w:tc>
      </w:tr>
      <w:tr w:rsidR="001855F9" w:rsidRPr="00CE1B54" w:rsidTr="001855F9">
        <w:tc>
          <w:tcPr>
            <w:tcW w:w="3034" w:type="dxa"/>
            <w:hideMark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Ожидаемые результаты реализации</w:t>
            </w:r>
          </w:p>
          <w:p w:rsidR="00B47E3B" w:rsidRPr="00CE1B54" w:rsidRDefault="00B47E3B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муниципальной программы </w:t>
            </w:r>
          </w:p>
          <w:p w:rsidR="001855F9" w:rsidRPr="00CE1B54" w:rsidRDefault="00B47E3B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Покровского сельского поселения</w:t>
            </w:r>
          </w:p>
        </w:tc>
        <w:tc>
          <w:tcPr>
            <w:tcW w:w="425" w:type="dxa"/>
            <w:hideMark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–</w:t>
            </w:r>
          </w:p>
        </w:tc>
        <w:tc>
          <w:tcPr>
            <w:tcW w:w="6406" w:type="dxa"/>
            <w:hideMark/>
          </w:tcPr>
          <w:p w:rsidR="007601BE" w:rsidRPr="00CE1B54" w:rsidRDefault="007601BE" w:rsidP="00CE1B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54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населения Покровского сельского поселения уровнем жилищно-коммунального обслуживания;</w:t>
            </w:r>
          </w:p>
          <w:p w:rsidR="007601BE" w:rsidRPr="00CE1B54" w:rsidRDefault="007601BE" w:rsidP="00CE1B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54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в сельском поселении;</w:t>
            </w:r>
          </w:p>
          <w:p w:rsidR="007601BE" w:rsidRPr="00CE1B54" w:rsidRDefault="007601BE" w:rsidP="00CE1B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54">
              <w:rPr>
                <w:rFonts w:ascii="Times New Roman" w:hAnsi="Times New Roman" w:cs="Times New Roman"/>
                <w:sz w:val="24"/>
                <w:szCs w:val="24"/>
              </w:rPr>
              <w:t>увеличение уровня озеленения территории сельского поселения;</w:t>
            </w:r>
          </w:p>
          <w:p w:rsidR="007601BE" w:rsidRPr="00CE1B54" w:rsidRDefault="007601BE" w:rsidP="00CE1B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54">
              <w:rPr>
                <w:rFonts w:ascii="Times New Roman" w:hAnsi="Times New Roman" w:cs="Times New Roman"/>
                <w:sz w:val="24"/>
                <w:szCs w:val="24"/>
              </w:rPr>
              <w:t>санитарная побелка деревьев;</w:t>
            </w:r>
          </w:p>
          <w:p w:rsidR="007601BE" w:rsidRPr="00CE1B54" w:rsidRDefault="007601BE" w:rsidP="00CE1B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54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санитарного состояния территорий сельского поселения;</w:t>
            </w:r>
          </w:p>
          <w:p w:rsidR="007601BE" w:rsidRPr="00CE1B54" w:rsidRDefault="007601BE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увеличение количества мест массового отдыха в сельском поселении;</w:t>
            </w:r>
          </w:p>
          <w:p w:rsidR="007601BE" w:rsidRPr="00CE1B54" w:rsidRDefault="007601BE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повышение уровня культуры жителей сельского поселения в соблюдении чистоты и порядка на их прилегающей территории;</w:t>
            </w:r>
          </w:p>
          <w:p w:rsidR="007601BE" w:rsidRPr="00CE1B54" w:rsidRDefault="007601BE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приобретение игровых площадок и их установка на территории Покровского сельского поселения;</w:t>
            </w:r>
          </w:p>
          <w:p w:rsidR="007601BE" w:rsidRPr="00CE1B54" w:rsidRDefault="007601BE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 xml:space="preserve">проектирование и обустройство сквера по пер. </w:t>
            </w:r>
            <w:proofErr w:type="gramStart"/>
            <w:r w:rsidRPr="00CE1B54">
              <w:rPr>
                <w:rFonts w:cs="Times New Roman"/>
                <w:sz w:val="24"/>
              </w:rPr>
              <w:t>Парковый</w:t>
            </w:r>
            <w:proofErr w:type="gramEnd"/>
            <w:r w:rsidRPr="00CE1B54">
              <w:rPr>
                <w:rFonts w:cs="Times New Roman"/>
                <w:sz w:val="24"/>
              </w:rPr>
              <w:t>;</w:t>
            </w:r>
          </w:p>
          <w:p w:rsidR="007601BE" w:rsidRPr="00CE1B54" w:rsidRDefault="007601BE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 xml:space="preserve">высадка деревьев </w:t>
            </w:r>
            <w:r w:rsidR="001D7F42" w:rsidRPr="00CE1B54">
              <w:rPr>
                <w:rFonts w:cs="Times New Roman"/>
                <w:sz w:val="24"/>
              </w:rPr>
              <w:t>на территории</w:t>
            </w:r>
            <w:r w:rsidRPr="00CE1B54">
              <w:rPr>
                <w:rFonts w:cs="Times New Roman"/>
                <w:sz w:val="24"/>
              </w:rPr>
              <w:t xml:space="preserve"> «Дендропарк» с. Покровское</w:t>
            </w:r>
          </w:p>
          <w:p w:rsidR="007601BE" w:rsidRPr="00CE1B54" w:rsidRDefault="007601BE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lastRenderedPageBreak/>
              <w:t>высадка деревьев по улиц</w:t>
            </w:r>
            <w:r w:rsidR="001D7F42" w:rsidRPr="00CE1B54">
              <w:rPr>
                <w:rFonts w:cs="Times New Roman"/>
                <w:sz w:val="24"/>
              </w:rPr>
              <w:t>е</w:t>
            </w:r>
            <w:r w:rsidRPr="00CE1B54">
              <w:rPr>
                <w:rFonts w:cs="Times New Roman"/>
                <w:sz w:val="24"/>
              </w:rPr>
              <w:t>: ул. Металлургическая;</w:t>
            </w:r>
          </w:p>
          <w:p w:rsidR="001D7F42" w:rsidRPr="00CE1B54" w:rsidRDefault="007601BE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содержание парковой зоны «Покровский лес»;</w:t>
            </w:r>
          </w:p>
          <w:p w:rsidR="001855F9" w:rsidRPr="00CE1B54" w:rsidRDefault="007601BE" w:rsidP="00CE1B54">
            <w:pPr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cs="Times New Roman"/>
                <w:sz w:val="24"/>
              </w:rPr>
              <w:t>проектирование второй очереди действующего кладбища.</w:t>
            </w:r>
          </w:p>
        </w:tc>
      </w:tr>
    </w:tbl>
    <w:p w:rsidR="00CE1B54" w:rsidRDefault="00CE1B54" w:rsidP="00CE1B54">
      <w:pPr>
        <w:widowControl/>
        <w:shd w:val="clear" w:color="auto" w:fill="FFFFFF"/>
        <w:jc w:val="center"/>
        <w:rPr>
          <w:rFonts w:eastAsia="Times New Roman" w:cs="Times New Roman"/>
          <w:bCs/>
          <w:color w:val="auto"/>
          <w:sz w:val="24"/>
        </w:rPr>
      </w:pPr>
    </w:p>
    <w:p w:rsidR="001855F9" w:rsidRPr="00CE1B54" w:rsidRDefault="001855F9" w:rsidP="00CE1B54">
      <w:pPr>
        <w:widowControl/>
        <w:shd w:val="clear" w:color="auto" w:fill="FFFFFF"/>
        <w:jc w:val="center"/>
        <w:rPr>
          <w:rFonts w:eastAsia="Times New Roman" w:cs="Times New Roman"/>
          <w:bCs/>
          <w:color w:val="auto"/>
          <w:sz w:val="24"/>
        </w:rPr>
      </w:pPr>
      <w:r w:rsidRPr="00CE1B54">
        <w:rPr>
          <w:rFonts w:eastAsia="Times New Roman" w:cs="Times New Roman"/>
          <w:bCs/>
          <w:color w:val="auto"/>
          <w:sz w:val="24"/>
        </w:rPr>
        <w:t>Паспорт</w:t>
      </w:r>
    </w:p>
    <w:p w:rsidR="001855F9" w:rsidRPr="00CE1B54" w:rsidRDefault="001855F9" w:rsidP="00CE1B54">
      <w:pPr>
        <w:widowControl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color w:val="auto"/>
          <w:sz w:val="24"/>
        </w:rPr>
      </w:pPr>
      <w:r w:rsidRPr="00CE1B54">
        <w:rPr>
          <w:rFonts w:eastAsia="Times New Roman" w:cs="Times New Roman"/>
          <w:color w:val="auto"/>
          <w:sz w:val="24"/>
        </w:rPr>
        <w:t xml:space="preserve">подпрограммы </w:t>
      </w:r>
      <w:r w:rsidR="001D7F42" w:rsidRPr="00CE1B54">
        <w:rPr>
          <w:rFonts w:cs="Times New Roman"/>
          <w:sz w:val="24"/>
        </w:rPr>
        <w:t xml:space="preserve">«Создание условий для обеспечения качественными </w:t>
      </w:r>
      <w:r w:rsidR="00A03163" w:rsidRPr="00CE1B54">
        <w:rPr>
          <w:rFonts w:cs="Times New Roman"/>
          <w:sz w:val="24"/>
        </w:rPr>
        <w:t xml:space="preserve">коммунальными </w:t>
      </w:r>
      <w:r w:rsidR="001D7F42" w:rsidRPr="00CE1B54">
        <w:rPr>
          <w:rFonts w:cs="Times New Roman"/>
          <w:sz w:val="24"/>
        </w:rPr>
        <w:t>услугами населения Покровского сельского поселения»</w:t>
      </w:r>
      <w:r w:rsidRPr="00CE1B54">
        <w:rPr>
          <w:rFonts w:eastAsia="Times New Roman" w:cs="Times New Roman"/>
          <w:color w:val="auto"/>
          <w:sz w:val="24"/>
        </w:rPr>
        <w:t xml:space="preserve"> </w:t>
      </w:r>
    </w:p>
    <w:p w:rsidR="00BA511C" w:rsidRPr="00CE1B54" w:rsidRDefault="00BA511C" w:rsidP="00CE1B54">
      <w:pPr>
        <w:widowControl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color w:val="auto"/>
          <w:sz w:val="24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855F9" w:rsidRPr="00CE1B54" w:rsidTr="001855F9">
        <w:tc>
          <w:tcPr>
            <w:tcW w:w="2513" w:type="dxa"/>
            <w:hideMark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Наименование подпрограммы</w:t>
            </w:r>
          </w:p>
        </w:tc>
        <w:tc>
          <w:tcPr>
            <w:tcW w:w="695" w:type="dxa"/>
            <w:hideMark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–</w:t>
            </w:r>
          </w:p>
        </w:tc>
        <w:tc>
          <w:tcPr>
            <w:tcW w:w="6657" w:type="dxa"/>
            <w:hideMark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  <w:lang w:eastAsia="en-US"/>
              </w:rPr>
              <w:t xml:space="preserve">подпрограмма </w:t>
            </w:r>
            <w:r w:rsidR="001D7F42" w:rsidRPr="00CE1B54">
              <w:rPr>
                <w:rFonts w:cs="Times New Roman"/>
                <w:sz w:val="24"/>
              </w:rPr>
              <w:t>«Создание условий для обеспечения качественными</w:t>
            </w:r>
            <w:r w:rsidR="00A03163" w:rsidRPr="00CE1B54">
              <w:rPr>
                <w:rFonts w:cs="Times New Roman"/>
                <w:sz w:val="24"/>
              </w:rPr>
              <w:t xml:space="preserve"> коммунальными</w:t>
            </w:r>
            <w:r w:rsidR="001D7F42" w:rsidRPr="00CE1B54">
              <w:rPr>
                <w:rFonts w:cs="Times New Roman"/>
                <w:sz w:val="24"/>
              </w:rPr>
              <w:t xml:space="preserve"> услугами населения Покровского сельского поселения»</w:t>
            </w:r>
            <w:r w:rsidRPr="00CE1B54">
              <w:rPr>
                <w:rFonts w:eastAsia="Times New Roman" w:cs="Times New Roman"/>
                <w:color w:val="auto"/>
                <w:kern w:val="2"/>
                <w:sz w:val="24"/>
                <w:lang w:eastAsia="en-US"/>
              </w:rPr>
              <w:t xml:space="preserve"> (далее – подпрограмма № 1)</w:t>
            </w:r>
          </w:p>
        </w:tc>
      </w:tr>
      <w:tr w:rsidR="001855F9" w:rsidRPr="00CE1B54" w:rsidTr="001855F9">
        <w:tc>
          <w:tcPr>
            <w:tcW w:w="2513" w:type="dxa"/>
            <w:hideMark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Ответственный исполнитель</w:t>
            </w:r>
          </w:p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подпрограммы</w:t>
            </w:r>
          </w:p>
        </w:tc>
        <w:tc>
          <w:tcPr>
            <w:tcW w:w="695" w:type="dxa"/>
            <w:hideMark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–</w:t>
            </w:r>
          </w:p>
        </w:tc>
        <w:tc>
          <w:tcPr>
            <w:tcW w:w="6657" w:type="dxa"/>
          </w:tcPr>
          <w:p w:rsidR="001855F9" w:rsidRPr="00CE1B54" w:rsidRDefault="00B42715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Администрация Покровского сельского поселения</w:t>
            </w:r>
          </w:p>
        </w:tc>
      </w:tr>
      <w:tr w:rsidR="001855F9" w:rsidRPr="00CE1B54" w:rsidTr="001855F9">
        <w:tc>
          <w:tcPr>
            <w:tcW w:w="2513" w:type="dxa"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Участники подпрограммы</w:t>
            </w:r>
          </w:p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695" w:type="dxa"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–</w:t>
            </w:r>
          </w:p>
        </w:tc>
        <w:tc>
          <w:tcPr>
            <w:tcW w:w="6657" w:type="dxa"/>
          </w:tcPr>
          <w:p w:rsidR="00F95225" w:rsidRPr="00CE1B54" w:rsidRDefault="00F95225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Администрация Покровского сельского поселения;</w:t>
            </w:r>
          </w:p>
          <w:p w:rsidR="001855F9" w:rsidRPr="00CE1B54" w:rsidRDefault="00F95225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cs="Times New Roman"/>
                <w:sz w:val="24"/>
              </w:rPr>
              <w:t xml:space="preserve">-организации и </w:t>
            </w:r>
            <w:proofErr w:type="gramStart"/>
            <w:r w:rsidRPr="00CE1B54">
              <w:rPr>
                <w:rFonts w:cs="Times New Roman"/>
                <w:sz w:val="24"/>
              </w:rPr>
              <w:t>предприятия</w:t>
            </w:r>
            <w:proofErr w:type="gramEnd"/>
            <w:r w:rsidRPr="00CE1B54">
              <w:rPr>
                <w:rFonts w:cs="Times New Roman"/>
                <w:sz w:val="24"/>
              </w:rPr>
              <w:t xml:space="preserve"> осуществляющие деятельность на территории поселения; сторонние организации (на договорной основе);</w:t>
            </w:r>
            <w:r w:rsidR="00CE1B54">
              <w:rPr>
                <w:rFonts w:cs="Times New Roman"/>
                <w:sz w:val="24"/>
              </w:rPr>
              <w:t xml:space="preserve"> </w:t>
            </w:r>
            <w:r w:rsidRPr="00CE1B54">
              <w:rPr>
                <w:rFonts w:cs="Times New Roman"/>
                <w:sz w:val="24"/>
              </w:rPr>
              <w:t>Жители сельского поселения.</w:t>
            </w:r>
          </w:p>
        </w:tc>
      </w:tr>
      <w:tr w:rsidR="001855F9" w:rsidRPr="00CE1B54" w:rsidTr="001855F9">
        <w:trPr>
          <w:trHeight w:val="995"/>
        </w:trPr>
        <w:tc>
          <w:tcPr>
            <w:tcW w:w="2513" w:type="dxa"/>
            <w:hideMark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Программно-целевые инструменты</w:t>
            </w:r>
          </w:p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подпрограммы</w:t>
            </w:r>
          </w:p>
        </w:tc>
        <w:tc>
          <w:tcPr>
            <w:tcW w:w="695" w:type="dxa"/>
            <w:hideMark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–</w:t>
            </w:r>
          </w:p>
        </w:tc>
        <w:tc>
          <w:tcPr>
            <w:tcW w:w="6657" w:type="dxa"/>
            <w:hideMark/>
          </w:tcPr>
          <w:p w:rsidR="001855F9" w:rsidRPr="00CE1B54" w:rsidRDefault="00F95225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О</w:t>
            </w:r>
            <w:r w:rsidR="001855F9" w:rsidRPr="00CE1B54">
              <w:rPr>
                <w:rFonts w:eastAsia="Times New Roman" w:cs="Times New Roman"/>
                <w:color w:val="auto"/>
                <w:sz w:val="24"/>
              </w:rPr>
              <w:t>тсутствуют</w:t>
            </w:r>
          </w:p>
        </w:tc>
      </w:tr>
      <w:tr w:rsidR="001855F9" w:rsidRPr="00CE1B54" w:rsidTr="001855F9">
        <w:tc>
          <w:tcPr>
            <w:tcW w:w="2513" w:type="dxa"/>
            <w:hideMark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Цель подпрограммы</w:t>
            </w:r>
          </w:p>
        </w:tc>
        <w:tc>
          <w:tcPr>
            <w:tcW w:w="695" w:type="dxa"/>
            <w:hideMark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–</w:t>
            </w:r>
          </w:p>
        </w:tc>
        <w:tc>
          <w:tcPr>
            <w:tcW w:w="6657" w:type="dxa"/>
            <w:hideMark/>
          </w:tcPr>
          <w:p w:rsidR="001855F9" w:rsidRPr="00CE1B54" w:rsidRDefault="007662F2" w:rsidP="00CE1B54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 xml:space="preserve">Целью </w:t>
            </w:r>
            <w:r w:rsidRPr="00CE1B54">
              <w:rPr>
                <w:rFonts w:cs="Times New Roman"/>
                <w:spacing w:val="3"/>
                <w:sz w:val="24"/>
              </w:rPr>
              <w:t xml:space="preserve">разработки подпрограммы является комплексное развитие системы коммунальной инфраструктуры </w:t>
            </w:r>
            <w:r w:rsidRPr="00CE1B54">
              <w:rPr>
                <w:rFonts w:cs="Times New Roman"/>
                <w:sz w:val="24"/>
              </w:rPr>
              <w:t>Покровского сельского поселения;</w:t>
            </w:r>
          </w:p>
        </w:tc>
      </w:tr>
      <w:tr w:rsidR="001855F9" w:rsidRPr="00CE1B54" w:rsidTr="001855F9">
        <w:tc>
          <w:tcPr>
            <w:tcW w:w="2513" w:type="dxa"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Задачи подпрограммы</w:t>
            </w:r>
          </w:p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695" w:type="dxa"/>
            <w:hideMark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–</w:t>
            </w:r>
          </w:p>
        </w:tc>
        <w:tc>
          <w:tcPr>
            <w:tcW w:w="6657" w:type="dxa"/>
            <w:hideMark/>
          </w:tcPr>
          <w:p w:rsidR="007662F2" w:rsidRPr="00CE1B54" w:rsidRDefault="007662F2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Обеспечение развития жилищного и промышленного строительства в Покровском сельском поселении;</w:t>
            </w:r>
          </w:p>
          <w:p w:rsidR="007662F2" w:rsidRPr="00CE1B54" w:rsidRDefault="007662F2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 xml:space="preserve">Совершенствование механизмов развития энергосбережения и повышение </w:t>
            </w:r>
            <w:proofErr w:type="spellStart"/>
            <w:r w:rsidRPr="00CE1B54">
              <w:rPr>
                <w:rFonts w:cs="Times New Roman"/>
                <w:sz w:val="24"/>
              </w:rPr>
              <w:t>энергоэффективности</w:t>
            </w:r>
            <w:proofErr w:type="spellEnd"/>
            <w:r w:rsidRPr="00CE1B54">
              <w:rPr>
                <w:rFonts w:cs="Times New Roman"/>
                <w:sz w:val="24"/>
              </w:rPr>
              <w:t xml:space="preserve"> коммунальной инфраструктуры;</w:t>
            </w:r>
          </w:p>
          <w:p w:rsidR="007662F2" w:rsidRPr="00CE1B54" w:rsidRDefault="007662F2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создание благоприятных условий для проживания жителей;</w:t>
            </w:r>
          </w:p>
          <w:p w:rsidR="001855F9" w:rsidRPr="00CE1B54" w:rsidRDefault="007662F2" w:rsidP="00CE1B54">
            <w:pPr>
              <w:rPr>
                <w:rFonts w:eastAsia="Times New Roman" w:cs="Times New Roman"/>
                <w:bCs/>
                <w:color w:val="auto"/>
                <w:sz w:val="24"/>
              </w:rPr>
            </w:pPr>
            <w:r w:rsidRPr="00CE1B54">
              <w:rPr>
                <w:rFonts w:cs="Times New Roman"/>
                <w:sz w:val="24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      </w:r>
          </w:p>
        </w:tc>
      </w:tr>
      <w:tr w:rsidR="001855F9" w:rsidRPr="00CE1B54" w:rsidTr="001855F9">
        <w:tc>
          <w:tcPr>
            <w:tcW w:w="2513" w:type="dxa"/>
            <w:hideMark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 xml:space="preserve">Целевые индикаторы </w:t>
            </w:r>
          </w:p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и показатели</w:t>
            </w:r>
          </w:p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подпрограммы</w:t>
            </w:r>
          </w:p>
        </w:tc>
        <w:tc>
          <w:tcPr>
            <w:tcW w:w="695" w:type="dxa"/>
            <w:hideMark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–</w:t>
            </w:r>
          </w:p>
        </w:tc>
        <w:tc>
          <w:tcPr>
            <w:tcW w:w="6657" w:type="dxa"/>
          </w:tcPr>
          <w:p w:rsidR="001855F9" w:rsidRPr="00CE1B54" w:rsidRDefault="007662F2" w:rsidP="00CE1B54">
            <w:pPr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cs="Times New Roman"/>
                <w:sz w:val="24"/>
              </w:rPr>
              <w:t>Уровень газификации Покровского сельского поселения;</w:t>
            </w:r>
          </w:p>
        </w:tc>
      </w:tr>
      <w:tr w:rsidR="001855F9" w:rsidRPr="00CE1B54" w:rsidTr="001855F9">
        <w:tc>
          <w:tcPr>
            <w:tcW w:w="2513" w:type="dxa"/>
            <w:hideMark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Этапы и сроки реализации</w:t>
            </w:r>
          </w:p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подпрограммы</w:t>
            </w:r>
          </w:p>
        </w:tc>
        <w:tc>
          <w:tcPr>
            <w:tcW w:w="695" w:type="dxa"/>
            <w:hideMark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–</w:t>
            </w:r>
          </w:p>
        </w:tc>
        <w:tc>
          <w:tcPr>
            <w:tcW w:w="6657" w:type="dxa"/>
            <w:hideMark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pacing w:val="-4"/>
                <w:kern w:val="28"/>
                <w:sz w:val="24"/>
              </w:rPr>
            </w:pPr>
            <w:r w:rsidRPr="00CE1B54">
              <w:rPr>
                <w:rFonts w:eastAsia="Calibri" w:cs="Times New Roman"/>
                <w:color w:val="auto"/>
                <w:sz w:val="24"/>
                <w:lang w:eastAsia="en-US"/>
              </w:rPr>
              <w:t xml:space="preserve">этапы реализации подпрограммы № 1 не выделяются, </w:t>
            </w:r>
            <w:r w:rsidRPr="00CE1B54">
              <w:rPr>
                <w:rFonts w:eastAsia="Calibri" w:cs="Times New Roman"/>
                <w:color w:val="auto"/>
                <w:spacing w:val="-4"/>
                <w:kern w:val="28"/>
                <w:sz w:val="24"/>
                <w:lang w:eastAsia="en-US"/>
              </w:rPr>
              <w:t>срок реализации подпрограммы № 1 – 2019 – 2030 годы</w:t>
            </w:r>
          </w:p>
        </w:tc>
      </w:tr>
      <w:tr w:rsidR="001855F9" w:rsidRPr="00CE1B54" w:rsidTr="001855F9">
        <w:tc>
          <w:tcPr>
            <w:tcW w:w="2513" w:type="dxa"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Ресурсное обеспечение</w:t>
            </w:r>
          </w:p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подпрограммы</w:t>
            </w:r>
          </w:p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695" w:type="dxa"/>
            <w:hideMark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–</w:t>
            </w:r>
          </w:p>
        </w:tc>
        <w:tc>
          <w:tcPr>
            <w:tcW w:w="6657" w:type="dxa"/>
          </w:tcPr>
          <w:p w:rsidR="00B42715" w:rsidRPr="00CE1B54" w:rsidRDefault="00B42715" w:rsidP="00CE1B54">
            <w:pPr>
              <w:widowControl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объем бюджетных ассигнований на реализацию подпрограммы из средств бюджета Покровского сельского поселения – </w:t>
            </w:r>
            <w:r w:rsidR="0078754C" w:rsidRPr="00CE1B54">
              <w:rPr>
                <w:rFonts w:eastAsia="Times New Roman" w:cs="Times New Roman"/>
                <w:color w:val="auto"/>
                <w:kern w:val="2"/>
                <w:sz w:val="24"/>
              </w:rPr>
              <w:t>57</w:t>
            </w:r>
            <w:r w:rsidR="00864691" w:rsidRPr="00CE1B54">
              <w:rPr>
                <w:rFonts w:eastAsia="Times New Roman" w:cs="Times New Roman"/>
                <w:color w:val="auto"/>
                <w:kern w:val="2"/>
                <w:sz w:val="24"/>
              </w:rPr>
              <w:t>27,5</w:t>
            </w: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92"/>
              <w:gridCol w:w="2092"/>
              <w:gridCol w:w="2093"/>
            </w:tblGrid>
            <w:tr w:rsidR="00B42715" w:rsidRPr="00CE1B54" w:rsidTr="00B42715">
              <w:tc>
                <w:tcPr>
                  <w:tcW w:w="2092" w:type="dxa"/>
                </w:tcPr>
                <w:p w:rsidR="00B42715" w:rsidRPr="00CE1B54" w:rsidRDefault="007662F2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Г</w:t>
                  </w:r>
                  <w:r w:rsidR="00B42715"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од</w:t>
                  </w:r>
                </w:p>
              </w:tc>
              <w:tc>
                <w:tcPr>
                  <w:tcW w:w="2092" w:type="dxa"/>
                </w:tcPr>
                <w:p w:rsidR="00B42715" w:rsidRPr="00CE1B54" w:rsidRDefault="00B42715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всего</w:t>
                  </w:r>
                </w:p>
              </w:tc>
              <w:tc>
                <w:tcPr>
                  <w:tcW w:w="2093" w:type="dxa"/>
                </w:tcPr>
                <w:p w:rsidR="00B42715" w:rsidRPr="00CE1B54" w:rsidRDefault="00B42715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бюджет поселения</w:t>
                  </w:r>
                </w:p>
              </w:tc>
            </w:tr>
            <w:tr w:rsidR="00051113" w:rsidRPr="00CE1B54" w:rsidTr="00B42715">
              <w:tc>
                <w:tcPr>
                  <w:tcW w:w="2092" w:type="dxa"/>
                </w:tcPr>
                <w:p w:rsidR="00051113" w:rsidRPr="00CE1B54" w:rsidRDefault="00051113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2019</w:t>
                  </w:r>
                </w:p>
              </w:tc>
              <w:tc>
                <w:tcPr>
                  <w:tcW w:w="2092" w:type="dxa"/>
                </w:tcPr>
                <w:p w:rsidR="00051113" w:rsidRPr="00CE1B54" w:rsidRDefault="00051113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398,6</w:t>
                  </w:r>
                </w:p>
              </w:tc>
              <w:tc>
                <w:tcPr>
                  <w:tcW w:w="2093" w:type="dxa"/>
                </w:tcPr>
                <w:p w:rsidR="00051113" w:rsidRPr="00CE1B54" w:rsidRDefault="00051113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398,6</w:t>
                  </w:r>
                </w:p>
              </w:tc>
            </w:tr>
            <w:tr w:rsidR="00051113" w:rsidRPr="00CE1B54" w:rsidTr="00B42715">
              <w:tc>
                <w:tcPr>
                  <w:tcW w:w="2092" w:type="dxa"/>
                </w:tcPr>
                <w:p w:rsidR="00051113" w:rsidRPr="00CE1B54" w:rsidRDefault="00051113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2020</w:t>
                  </w:r>
                </w:p>
              </w:tc>
              <w:tc>
                <w:tcPr>
                  <w:tcW w:w="2092" w:type="dxa"/>
                </w:tcPr>
                <w:p w:rsidR="00051113" w:rsidRPr="00CE1B54" w:rsidRDefault="00051113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400,0</w:t>
                  </w:r>
                </w:p>
              </w:tc>
              <w:tc>
                <w:tcPr>
                  <w:tcW w:w="2093" w:type="dxa"/>
                </w:tcPr>
                <w:p w:rsidR="00051113" w:rsidRPr="00CE1B54" w:rsidRDefault="00051113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400,0</w:t>
                  </w:r>
                </w:p>
              </w:tc>
            </w:tr>
            <w:tr w:rsidR="00051113" w:rsidRPr="00CE1B54" w:rsidTr="00B42715">
              <w:tc>
                <w:tcPr>
                  <w:tcW w:w="2092" w:type="dxa"/>
                </w:tcPr>
                <w:p w:rsidR="00051113" w:rsidRPr="00CE1B54" w:rsidRDefault="00051113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2021</w:t>
                  </w:r>
                </w:p>
              </w:tc>
              <w:tc>
                <w:tcPr>
                  <w:tcW w:w="2092" w:type="dxa"/>
                </w:tcPr>
                <w:p w:rsidR="00051113" w:rsidRPr="00CE1B54" w:rsidRDefault="00051113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500,0</w:t>
                  </w:r>
                </w:p>
              </w:tc>
              <w:tc>
                <w:tcPr>
                  <w:tcW w:w="2093" w:type="dxa"/>
                </w:tcPr>
                <w:p w:rsidR="00051113" w:rsidRPr="00CE1B54" w:rsidRDefault="00051113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500,0</w:t>
                  </w:r>
                </w:p>
              </w:tc>
            </w:tr>
            <w:tr w:rsidR="00051113" w:rsidRPr="00CE1B54" w:rsidTr="00B42715">
              <w:tc>
                <w:tcPr>
                  <w:tcW w:w="2092" w:type="dxa"/>
                </w:tcPr>
                <w:p w:rsidR="00051113" w:rsidRPr="00CE1B54" w:rsidRDefault="00051113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2022</w:t>
                  </w:r>
                </w:p>
              </w:tc>
              <w:tc>
                <w:tcPr>
                  <w:tcW w:w="2092" w:type="dxa"/>
                </w:tcPr>
                <w:p w:rsidR="00051113" w:rsidRPr="00CE1B54" w:rsidRDefault="00051113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457,2</w:t>
                  </w:r>
                </w:p>
              </w:tc>
              <w:tc>
                <w:tcPr>
                  <w:tcW w:w="2093" w:type="dxa"/>
                </w:tcPr>
                <w:p w:rsidR="00051113" w:rsidRPr="00CE1B54" w:rsidRDefault="00051113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457,2</w:t>
                  </w:r>
                </w:p>
              </w:tc>
            </w:tr>
            <w:tr w:rsidR="00051113" w:rsidRPr="00CE1B54" w:rsidTr="00B42715">
              <w:tc>
                <w:tcPr>
                  <w:tcW w:w="2092" w:type="dxa"/>
                </w:tcPr>
                <w:p w:rsidR="00051113" w:rsidRPr="00CE1B54" w:rsidRDefault="00051113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2023</w:t>
                  </w:r>
                </w:p>
              </w:tc>
              <w:tc>
                <w:tcPr>
                  <w:tcW w:w="2092" w:type="dxa"/>
                </w:tcPr>
                <w:p w:rsidR="00051113" w:rsidRPr="00CE1B54" w:rsidRDefault="00864691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460,5</w:t>
                  </w:r>
                </w:p>
              </w:tc>
              <w:tc>
                <w:tcPr>
                  <w:tcW w:w="2093" w:type="dxa"/>
                </w:tcPr>
                <w:p w:rsidR="00051113" w:rsidRPr="00CE1B54" w:rsidRDefault="00864691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460,5</w:t>
                  </w:r>
                </w:p>
              </w:tc>
            </w:tr>
            <w:tr w:rsidR="0078754C" w:rsidRPr="00CE1B54" w:rsidTr="00B42715">
              <w:tc>
                <w:tcPr>
                  <w:tcW w:w="2092" w:type="dxa"/>
                </w:tcPr>
                <w:p w:rsidR="0078754C" w:rsidRPr="00CE1B54" w:rsidRDefault="0078754C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2024</w:t>
                  </w:r>
                </w:p>
              </w:tc>
              <w:tc>
                <w:tcPr>
                  <w:tcW w:w="2092" w:type="dxa"/>
                </w:tcPr>
                <w:p w:rsidR="0078754C" w:rsidRPr="00CE1B54" w:rsidRDefault="0078754C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501,6</w:t>
                  </w:r>
                </w:p>
              </w:tc>
              <w:tc>
                <w:tcPr>
                  <w:tcW w:w="2093" w:type="dxa"/>
                </w:tcPr>
                <w:p w:rsidR="0078754C" w:rsidRPr="00CE1B54" w:rsidRDefault="0078754C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501,6</w:t>
                  </w:r>
                </w:p>
              </w:tc>
            </w:tr>
            <w:tr w:rsidR="0078754C" w:rsidRPr="00CE1B54" w:rsidTr="00B42715">
              <w:tc>
                <w:tcPr>
                  <w:tcW w:w="2092" w:type="dxa"/>
                </w:tcPr>
                <w:p w:rsidR="0078754C" w:rsidRPr="00CE1B54" w:rsidRDefault="0078754C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2025</w:t>
                  </w:r>
                </w:p>
              </w:tc>
              <w:tc>
                <w:tcPr>
                  <w:tcW w:w="2092" w:type="dxa"/>
                </w:tcPr>
                <w:p w:rsidR="0078754C" w:rsidRPr="00CE1B54" w:rsidRDefault="0078754C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501,6</w:t>
                  </w:r>
                </w:p>
              </w:tc>
              <w:tc>
                <w:tcPr>
                  <w:tcW w:w="2093" w:type="dxa"/>
                </w:tcPr>
                <w:p w:rsidR="0078754C" w:rsidRPr="00CE1B54" w:rsidRDefault="0078754C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501,6</w:t>
                  </w:r>
                </w:p>
              </w:tc>
            </w:tr>
            <w:tr w:rsidR="0078754C" w:rsidRPr="00CE1B54" w:rsidTr="00B42715">
              <w:tc>
                <w:tcPr>
                  <w:tcW w:w="2092" w:type="dxa"/>
                </w:tcPr>
                <w:p w:rsidR="0078754C" w:rsidRPr="00CE1B54" w:rsidRDefault="0078754C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2026</w:t>
                  </w:r>
                </w:p>
              </w:tc>
              <w:tc>
                <w:tcPr>
                  <w:tcW w:w="2092" w:type="dxa"/>
                </w:tcPr>
                <w:p w:rsidR="0078754C" w:rsidRPr="00CE1B54" w:rsidRDefault="0078754C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501,6</w:t>
                  </w:r>
                </w:p>
              </w:tc>
              <w:tc>
                <w:tcPr>
                  <w:tcW w:w="2093" w:type="dxa"/>
                </w:tcPr>
                <w:p w:rsidR="0078754C" w:rsidRPr="00CE1B54" w:rsidRDefault="0078754C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501,6</w:t>
                  </w:r>
                </w:p>
              </w:tc>
            </w:tr>
            <w:tr w:rsidR="0078754C" w:rsidRPr="00CE1B54" w:rsidTr="00B42715">
              <w:tc>
                <w:tcPr>
                  <w:tcW w:w="2092" w:type="dxa"/>
                </w:tcPr>
                <w:p w:rsidR="0078754C" w:rsidRPr="00CE1B54" w:rsidRDefault="0078754C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lastRenderedPageBreak/>
                    <w:t>2027</w:t>
                  </w:r>
                </w:p>
              </w:tc>
              <w:tc>
                <w:tcPr>
                  <w:tcW w:w="2092" w:type="dxa"/>
                </w:tcPr>
                <w:p w:rsidR="0078754C" w:rsidRPr="00CE1B54" w:rsidRDefault="0078754C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501,6</w:t>
                  </w:r>
                </w:p>
              </w:tc>
              <w:tc>
                <w:tcPr>
                  <w:tcW w:w="2093" w:type="dxa"/>
                </w:tcPr>
                <w:p w:rsidR="0078754C" w:rsidRPr="00CE1B54" w:rsidRDefault="0078754C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501,6</w:t>
                  </w:r>
                </w:p>
              </w:tc>
            </w:tr>
            <w:tr w:rsidR="0078754C" w:rsidRPr="00CE1B54" w:rsidTr="00B42715">
              <w:tc>
                <w:tcPr>
                  <w:tcW w:w="2092" w:type="dxa"/>
                </w:tcPr>
                <w:p w:rsidR="0078754C" w:rsidRPr="00CE1B54" w:rsidRDefault="0078754C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2028</w:t>
                  </w:r>
                </w:p>
              </w:tc>
              <w:tc>
                <w:tcPr>
                  <w:tcW w:w="2092" w:type="dxa"/>
                </w:tcPr>
                <w:p w:rsidR="0078754C" w:rsidRPr="00CE1B54" w:rsidRDefault="0078754C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501,6</w:t>
                  </w:r>
                </w:p>
              </w:tc>
              <w:tc>
                <w:tcPr>
                  <w:tcW w:w="2093" w:type="dxa"/>
                </w:tcPr>
                <w:p w:rsidR="0078754C" w:rsidRPr="00CE1B54" w:rsidRDefault="0078754C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501,6</w:t>
                  </w:r>
                </w:p>
              </w:tc>
            </w:tr>
            <w:tr w:rsidR="0078754C" w:rsidRPr="00CE1B54" w:rsidTr="00B42715">
              <w:tc>
                <w:tcPr>
                  <w:tcW w:w="2092" w:type="dxa"/>
                </w:tcPr>
                <w:p w:rsidR="0078754C" w:rsidRPr="00CE1B54" w:rsidRDefault="0078754C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2029</w:t>
                  </w:r>
                </w:p>
              </w:tc>
              <w:tc>
                <w:tcPr>
                  <w:tcW w:w="2092" w:type="dxa"/>
                </w:tcPr>
                <w:p w:rsidR="0078754C" w:rsidRPr="00CE1B54" w:rsidRDefault="0078754C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501,6</w:t>
                  </w:r>
                </w:p>
              </w:tc>
              <w:tc>
                <w:tcPr>
                  <w:tcW w:w="2093" w:type="dxa"/>
                </w:tcPr>
                <w:p w:rsidR="0078754C" w:rsidRPr="00CE1B54" w:rsidRDefault="0078754C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501,6</w:t>
                  </w:r>
                </w:p>
              </w:tc>
            </w:tr>
            <w:tr w:rsidR="0078754C" w:rsidRPr="00CE1B54" w:rsidTr="00B42715">
              <w:tc>
                <w:tcPr>
                  <w:tcW w:w="2092" w:type="dxa"/>
                </w:tcPr>
                <w:p w:rsidR="0078754C" w:rsidRPr="00CE1B54" w:rsidRDefault="0078754C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2030</w:t>
                  </w:r>
                </w:p>
              </w:tc>
              <w:tc>
                <w:tcPr>
                  <w:tcW w:w="2092" w:type="dxa"/>
                </w:tcPr>
                <w:p w:rsidR="0078754C" w:rsidRPr="00CE1B54" w:rsidRDefault="0078754C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501,6</w:t>
                  </w:r>
                </w:p>
              </w:tc>
              <w:tc>
                <w:tcPr>
                  <w:tcW w:w="2093" w:type="dxa"/>
                </w:tcPr>
                <w:p w:rsidR="0078754C" w:rsidRPr="00CE1B54" w:rsidRDefault="0078754C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501,6</w:t>
                  </w:r>
                </w:p>
              </w:tc>
            </w:tr>
          </w:tbl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</w:p>
        </w:tc>
      </w:tr>
      <w:tr w:rsidR="001855F9" w:rsidRPr="00CE1B54" w:rsidTr="001855F9">
        <w:tc>
          <w:tcPr>
            <w:tcW w:w="2513" w:type="dxa"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5" w:type="dxa"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–</w:t>
            </w:r>
          </w:p>
        </w:tc>
        <w:tc>
          <w:tcPr>
            <w:tcW w:w="6657" w:type="dxa"/>
          </w:tcPr>
          <w:p w:rsidR="00B31E94" w:rsidRPr="00CE1B54" w:rsidRDefault="00B31E94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обеспечение устойчивости системы коммунальной инфраструктуры сельского поселения;</w:t>
            </w:r>
          </w:p>
          <w:p w:rsidR="00B31E94" w:rsidRPr="00CE1B54" w:rsidRDefault="00B31E94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снижение уровня износа объектов коммунальной инфраструктуры;</w:t>
            </w:r>
          </w:p>
          <w:p w:rsidR="00B31E94" w:rsidRPr="00CE1B54" w:rsidRDefault="00B31E94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создание надежной коммунальной инфраструктуры села, имеющей необходимые резервы для перспективного развития;</w:t>
            </w:r>
          </w:p>
          <w:p w:rsidR="00B31E94" w:rsidRPr="00CE1B54" w:rsidRDefault="00B31E94" w:rsidP="00CE1B54">
            <w:pPr>
              <w:rPr>
                <w:rFonts w:cs="Times New Roman"/>
                <w:spacing w:val="3"/>
                <w:sz w:val="24"/>
              </w:rPr>
            </w:pPr>
            <w:r w:rsidRPr="00CE1B54">
              <w:rPr>
                <w:rFonts w:cs="Times New Roman"/>
                <w:spacing w:val="3"/>
                <w:sz w:val="24"/>
              </w:rPr>
              <w:t>оптимизация управления электроснабжением села;</w:t>
            </w:r>
          </w:p>
          <w:p w:rsidR="00B31E94" w:rsidRPr="00CE1B54" w:rsidRDefault="00B31E94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pacing w:val="3"/>
                <w:sz w:val="24"/>
              </w:rPr>
              <w:t>внедрение энергосберегающих технологий;</w:t>
            </w:r>
          </w:p>
          <w:p w:rsidR="00B31E94" w:rsidRPr="00CE1B54" w:rsidRDefault="00B31E94" w:rsidP="00CE1B54">
            <w:pPr>
              <w:rPr>
                <w:rFonts w:cs="Times New Roman"/>
                <w:spacing w:val="3"/>
                <w:sz w:val="24"/>
              </w:rPr>
            </w:pPr>
            <w:r w:rsidRPr="00CE1B54">
              <w:rPr>
                <w:rFonts w:cs="Times New Roman"/>
                <w:spacing w:val="3"/>
                <w:sz w:val="24"/>
              </w:rPr>
              <w:t>снижение удельного расхода электроэнергии для выработки энергоресурсов;</w:t>
            </w:r>
          </w:p>
          <w:p w:rsidR="00BA511C" w:rsidRPr="00CE1B54" w:rsidRDefault="00B31E94" w:rsidP="00CE1B54">
            <w:pPr>
              <w:rPr>
                <w:rFonts w:cs="Times New Roman"/>
                <w:spacing w:val="3"/>
                <w:sz w:val="24"/>
              </w:rPr>
            </w:pPr>
            <w:r w:rsidRPr="00CE1B54">
              <w:rPr>
                <w:rFonts w:cs="Times New Roman"/>
                <w:spacing w:val="3"/>
                <w:sz w:val="24"/>
              </w:rPr>
              <w:t>снижен</w:t>
            </w:r>
            <w:r w:rsidR="00BA511C" w:rsidRPr="00CE1B54">
              <w:rPr>
                <w:rFonts w:cs="Times New Roman"/>
                <w:spacing w:val="3"/>
                <w:sz w:val="24"/>
              </w:rPr>
              <w:t>ие потерь коммунальных ресурсов;</w:t>
            </w:r>
          </w:p>
          <w:p w:rsidR="00B31E94" w:rsidRPr="00CE1B54" w:rsidRDefault="00B31E94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повышение качества коммунальных услуг;</w:t>
            </w:r>
          </w:p>
          <w:p w:rsidR="00B31E94" w:rsidRPr="00CE1B54" w:rsidRDefault="00B31E94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 xml:space="preserve">повышение </w:t>
            </w:r>
            <w:proofErr w:type="gramStart"/>
            <w:r w:rsidRPr="00CE1B54">
              <w:rPr>
                <w:rFonts w:cs="Times New Roman"/>
                <w:sz w:val="24"/>
              </w:rPr>
              <w:t>надёжности работы системы коммунальной инфраструктуры Покровского сельского поселения</w:t>
            </w:r>
            <w:proofErr w:type="gramEnd"/>
            <w:r w:rsidRPr="00CE1B54">
              <w:rPr>
                <w:rFonts w:cs="Times New Roman"/>
                <w:sz w:val="24"/>
              </w:rPr>
              <w:t>;</w:t>
            </w:r>
          </w:p>
          <w:p w:rsidR="001855F9" w:rsidRPr="00CE1B54" w:rsidRDefault="00B31E94" w:rsidP="00CE1B54">
            <w:pPr>
              <w:rPr>
                <w:rFonts w:cs="Times New Roman"/>
                <w:spacing w:val="3"/>
                <w:sz w:val="24"/>
              </w:rPr>
            </w:pPr>
            <w:r w:rsidRPr="00CE1B54">
              <w:rPr>
                <w:rFonts w:cs="Times New Roman"/>
                <w:spacing w:val="3"/>
                <w:sz w:val="24"/>
              </w:rPr>
              <w:t>плановое развитие коммунальной инфраструктуры в соответствии с документами территориального планирования развития села;</w:t>
            </w:r>
          </w:p>
        </w:tc>
      </w:tr>
    </w:tbl>
    <w:p w:rsidR="001855F9" w:rsidRPr="00CE1B54" w:rsidRDefault="001855F9" w:rsidP="00CE1B54">
      <w:pPr>
        <w:widowControl/>
        <w:shd w:val="clear" w:color="auto" w:fill="FFFFFF"/>
        <w:jc w:val="center"/>
        <w:rPr>
          <w:rFonts w:eastAsia="Times New Roman" w:cs="Times New Roman"/>
          <w:bCs/>
          <w:color w:val="auto"/>
          <w:sz w:val="24"/>
        </w:rPr>
      </w:pPr>
    </w:p>
    <w:p w:rsidR="001855F9" w:rsidRPr="00CE1B54" w:rsidRDefault="001855F9" w:rsidP="00CE1B54">
      <w:pPr>
        <w:widowControl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4"/>
        </w:rPr>
      </w:pPr>
      <w:r w:rsidRPr="00CE1B54">
        <w:rPr>
          <w:rFonts w:eastAsia="Times New Roman" w:cs="Times New Roman"/>
          <w:color w:val="auto"/>
          <w:sz w:val="24"/>
        </w:rPr>
        <w:t>Паспорт</w:t>
      </w:r>
    </w:p>
    <w:p w:rsidR="001855F9" w:rsidRPr="00CE1B54" w:rsidRDefault="001855F9" w:rsidP="00CE1B54">
      <w:pPr>
        <w:widowControl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4"/>
        </w:rPr>
      </w:pPr>
      <w:r w:rsidRPr="00CE1B54">
        <w:rPr>
          <w:rFonts w:eastAsia="Times New Roman" w:cs="Times New Roman"/>
          <w:color w:val="auto"/>
          <w:sz w:val="24"/>
        </w:rPr>
        <w:t xml:space="preserve">подпрограммы </w:t>
      </w:r>
      <w:r w:rsidR="00B31E94" w:rsidRPr="00CE1B54">
        <w:rPr>
          <w:rFonts w:cs="Times New Roman"/>
          <w:sz w:val="24"/>
        </w:rPr>
        <w:t>«Повышение уровня благоустройства территории Покровского сельского поселения»</w:t>
      </w:r>
    </w:p>
    <w:p w:rsidR="001855F9" w:rsidRPr="00CE1B54" w:rsidRDefault="001855F9" w:rsidP="00CE1B54">
      <w:pPr>
        <w:widowControl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4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68"/>
        <w:gridCol w:w="562"/>
        <w:gridCol w:w="6935"/>
      </w:tblGrid>
      <w:tr w:rsidR="001855F9" w:rsidRPr="00CE1B54" w:rsidTr="001855F9">
        <w:tc>
          <w:tcPr>
            <w:tcW w:w="2368" w:type="dxa"/>
            <w:hideMark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Наименование подпрограммы</w:t>
            </w:r>
          </w:p>
        </w:tc>
        <w:tc>
          <w:tcPr>
            <w:tcW w:w="562" w:type="dxa"/>
            <w:hideMark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–</w:t>
            </w:r>
          </w:p>
        </w:tc>
        <w:tc>
          <w:tcPr>
            <w:tcW w:w="6935" w:type="dxa"/>
            <w:hideMark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  <w:lang w:eastAsia="en-US"/>
              </w:rPr>
              <w:t xml:space="preserve">подпрограмма </w:t>
            </w:r>
            <w:r w:rsidR="00B31E94" w:rsidRPr="00CE1B54">
              <w:rPr>
                <w:rFonts w:cs="Times New Roman"/>
                <w:sz w:val="24"/>
              </w:rPr>
              <w:t>«Повышение уровня благоустройства территории Покровского сельского поселения»</w:t>
            </w:r>
            <w:r w:rsidRPr="00CE1B54">
              <w:rPr>
                <w:rFonts w:eastAsia="Times New Roman" w:cs="Times New Roman"/>
                <w:color w:val="auto"/>
                <w:kern w:val="2"/>
                <w:sz w:val="24"/>
                <w:lang w:eastAsia="en-US"/>
              </w:rPr>
              <w:t xml:space="preserve"> (далее – подпрограмма № </w:t>
            </w:r>
            <w:r w:rsidR="00CC127D" w:rsidRPr="00CE1B54">
              <w:rPr>
                <w:rFonts w:eastAsia="Times New Roman" w:cs="Times New Roman"/>
                <w:color w:val="auto"/>
                <w:kern w:val="2"/>
                <w:sz w:val="24"/>
                <w:lang w:eastAsia="en-US"/>
              </w:rPr>
              <w:t>2</w:t>
            </w:r>
            <w:r w:rsidRPr="00CE1B54">
              <w:rPr>
                <w:rFonts w:eastAsia="Times New Roman" w:cs="Times New Roman"/>
                <w:color w:val="auto"/>
                <w:kern w:val="2"/>
                <w:sz w:val="24"/>
                <w:lang w:eastAsia="en-US"/>
              </w:rPr>
              <w:t>)</w:t>
            </w:r>
          </w:p>
        </w:tc>
      </w:tr>
      <w:tr w:rsidR="001855F9" w:rsidRPr="00CE1B54" w:rsidTr="001855F9">
        <w:tc>
          <w:tcPr>
            <w:tcW w:w="2368" w:type="dxa"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Ответственный исполнитель</w:t>
            </w:r>
          </w:p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подпрограммы</w:t>
            </w:r>
          </w:p>
        </w:tc>
        <w:tc>
          <w:tcPr>
            <w:tcW w:w="562" w:type="dxa"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–</w:t>
            </w:r>
          </w:p>
        </w:tc>
        <w:tc>
          <w:tcPr>
            <w:tcW w:w="6935" w:type="dxa"/>
          </w:tcPr>
          <w:p w:rsidR="001855F9" w:rsidRPr="00CE1B54" w:rsidRDefault="00CC127D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Администрация Покровского сельского поселения</w:t>
            </w:r>
          </w:p>
        </w:tc>
      </w:tr>
      <w:tr w:rsidR="001855F9" w:rsidRPr="00CE1B54" w:rsidTr="001855F9">
        <w:tc>
          <w:tcPr>
            <w:tcW w:w="2368" w:type="dxa"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Участник подпрограммы</w:t>
            </w:r>
          </w:p>
        </w:tc>
        <w:tc>
          <w:tcPr>
            <w:tcW w:w="562" w:type="dxa"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–</w:t>
            </w:r>
          </w:p>
        </w:tc>
        <w:tc>
          <w:tcPr>
            <w:tcW w:w="6935" w:type="dxa"/>
          </w:tcPr>
          <w:p w:rsidR="00B31E94" w:rsidRPr="00CE1B54" w:rsidRDefault="00B31E94" w:rsidP="00CE1B54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Администрация Покровского сельского поселения;</w:t>
            </w:r>
          </w:p>
          <w:p w:rsidR="00B31E94" w:rsidRPr="00CE1B54" w:rsidRDefault="00B31E94" w:rsidP="00CE1B54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 xml:space="preserve">организации и </w:t>
            </w:r>
            <w:proofErr w:type="gramStart"/>
            <w:r w:rsidRPr="00CE1B54">
              <w:rPr>
                <w:rFonts w:cs="Times New Roman"/>
                <w:sz w:val="24"/>
              </w:rPr>
              <w:t>предприятия</w:t>
            </w:r>
            <w:proofErr w:type="gramEnd"/>
            <w:r w:rsidRPr="00CE1B54">
              <w:rPr>
                <w:rFonts w:cs="Times New Roman"/>
                <w:sz w:val="24"/>
              </w:rPr>
              <w:t xml:space="preserve"> осуществляющие деятельность на территории поселения;</w:t>
            </w:r>
          </w:p>
          <w:p w:rsidR="001855F9" w:rsidRPr="00CE1B54" w:rsidRDefault="00B31E94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cs="Times New Roman"/>
                <w:sz w:val="24"/>
              </w:rPr>
              <w:t>сторонние организации, оказывающие услуги по благоустройству (по договорам);</w:t>
            </w:r>
            <w:r w:rsidR="00CE1B54">
              <w:rPr>
                <w:rFonts w:cs="Times New Roman"/>
                <w:sz w:val="24"/>
              </w:rPr>
              <w:t xml:space="preserve"> </w:t>
            </w:r>
            <w:r w:rsidRPr="00CE1B54">
              <w:rPr>
                <w:rFonts w:cs="Times New Roman"/>
                <w:sz w:val="24"/>
              </w:rPr>
              <w:t>Жители сельского поселения.</w:t>
            </w:r>
          </w:p>
        </w:tc>
      </w:tr>
      <w:tr w:rsidR="001855F9" w:rsidRPr="00CE1B54" w:rsidTr="001855F9">
        <w:tc>
          <w:tcPr>
            <w:tcW w:w="2368" w:type="dxa"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Программно-целевые инструменты</w:t>
            </w:r>
          </w:p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подпрограммы</w:t>
            </w:r>
          </w:p>
        </w:tc>
        <w:tc>
          <w:tcPr>
            <w:tcW w:w="562" w:type="dxa"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–</w:t>
            </w:r>
          </w:p>
        </w:tc>
        <w:tc>
          <w:tcPr>
            <w:tcW w:w="6935" w:type="dxa"/>
          </w:tcPr>
          <w:p w:rsidR="001855F9" w:rsidRPr="00CE1B54" w:rsidRDefault="00B31E94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О</w:t>
            </w:r>
            <w:r w:rsidR="001855F9" w:rsidRPr="00CE1B54">
              <w:rPr>
                <w:rFonts w:eastAsia="Times New Roman" w:cs="Times New Roman"/>
                <w:color w:val="auto"/>
                <w:sz w:val="24"/>
              </w:rPr>
              <w:t>тсутствуют</w:t>
            </w:r>
          </w:p>
        </w:tc>
      </w:tr>
      <w:tr w:rsidR="001855F9" w:rsidRPr="00CE1B54" w:rsidTr="001855F9">
        <w:tc>
          <w:tcPr>
            <w:tcW w:w="2368" w:type="dxa"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Цель подпрограммы</w:t>
            </w:r>
          </w:p>
        </w:tc>
        <w:tc>
          <w:tcPr>
            <w:tcW w:w="562" w:type="dxa"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–</w:t>
            </w:r>
          </w:p>
        </w:tc>
        <w:tc>
          <w:tcPr>
            <w:tcW w:w="6935" w:type="dxa"/>
          </w:tcPr>
          <w:p w:rsidR="00B31E94" w:rsidRPr="00CE1B54" w:rsidRDefault="00B31E94" w:rsidP="00CE1B54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комплексное решение проблем благоустройства сельского поселения;</w:t>
            </w:r>
          </w:p>
          <w:p w:rsidR="00B31E94" w:rsidRPr="00CE1B54" w:rsidRDefault="00B31E94" w:rsidP="00CE1B54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улучшение внешнего вида территории сельского поселения;</w:t>
            </w:r>
          </w:p>
          <w:p w:rsidR="00B31E94" w:rsidRPr="00CE1B54" w:rsidRDefault="00B31E94" w:rsidP="00CE1B54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1855F9" w:rsidRPr="00CE1B54" w:rsidRDefault="00B31E94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cs="Times New Roman"/>
                <w:sz w:val="24"/>
              </w:rPr>
              <w:t>привлечение жителей к участию в решении проблем благоустройства</w:t>
            </w:r>
          </w:p>
        </w:tc>
      </w:tr>
      <w:tr w:rsidR="001855F9" w:rsidRPr="00CE1B54" w:rsidTr="001855F9">
        <w:tc>
          <w:tcPr>
            <w:tcW w:w="2368" w:type="dxa"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Задачи подпрограммы</w:t>
            </w:r>
          </w:p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562" w:type="dxa"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–</w:t>
            </w:r>
          </w:p>
        </w:tc>
        <w:tc>
          <w:tcPr>
            <w:tcW w:w="6935" w:type="dxa"/>
          </w:tcPr>
          <w:p w:rsidR="00B31E94" w:rsidRPr="00CE1B54" w:rsidRDefault="00B31E94" w:rsidP="00CE1B54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организация освещения улиц организация благоустройства и озеленения территории сельского поселения;</w:t>
            </w:r>
          </w:p>
          <w:p w:rsidR="00B31E94" w:rsidRPr="00CE1B54" w:rsidRDefault="00B31E94" w:rsidP="00CE1B54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воспроизводство многолетних насаждений расположенных в границах сельского поселения;</w:t>
            </w:r>
          </w:p>
          <w:p w:rsidR="00B31E94" w:rsidRPr="00CE1B54" w:rsidRDefault="00B31E94" w:rsidP="00CE1B54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организация содержания мест захоронения в сельском поселении;</w:t>
            </w:r>
          </w:p>
          <w:p w:rsidR="001855F9" w:rsidRPr="00CE1B54" w:rsidRDefault="00B31E94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auto"/>
                <w:sz w:val="24"/>
              </w:rPr>
            </w:pPr>
            <w:r w:rsidRPr="00CE1B54">
              <w:rPr>
                <w:rFonts w:cs="Times New Roman"/>
                <w:snapToGrid w:val="0"/>
                <w:sz w:val="24"/>
              </w:rPr>
              <w:t>организация прочих мероприятий по благоустройству территории сельского поселения.</w:t>
            </w:r>
          </w:p>
        </w:tc>
      </w:tr>
      <w:tr w:rsidR="001855F9" w:rsidRPr="00CE1B54" w:rsidTr="001855F9">
        <w:tc>
          <w:tcPr>
            <w:tcW w:w="2368" w:type="dxa"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lastRenderedPageBreak/>
              <w:t>Целевые показатели</w:t>
            </w:r>
          </w:p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подпрограммы</w:t>
            </w:r>
          </w:p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562" w:type="dxa"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–</w:t>
            </w:r>
          </w:p>
        </w:tc>
        <w:tc>
          <w:tcPr>
            <w:tcW w:w="6935" w:type="dxa"/>
          </w:tcPr>
          <w:p w:rsidR="00B31E94" w:rsidRPr="00CE1B54" w:rsidRDefault="00B31E94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повышение освещенности дорог общего пользования;</w:t>
            </w:r>
          </w:p>
          <w:p w:rsidR="00B31E94" w:rsidRPr="00CE1B54" w:rsidRDefault="00B31E94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увеличение уровня озеленения территории сельского поселения;</w:t>
            </w:r>
          </w:p>
          <w:p w:rsidR="001855F9" w:rsidRPr="00CE1B54" w:rsidRDefault="00BA511C" w:rsidP="00CE1B54">
            <w:pPr>
              <w:rPr>
                <w:rFonts w:eastAsia="Times New Roman" w:cs="Times New Roman"/>
                <w:bCs/>
                <w:color w:val="auto"/>
                <w:kern w:val="2"/>
                <w:sz w:val="24"/>
                <w:lang w:eastAsia="en-US"/>
              </w:rPr>
            </w:pPr>
            <w:r w:rsidRPr="00CE1B54">
              <w:rPr>
                <w:rFonts w:cs="Times New Roman"/>
                <w:sz w:val="24"/>
              </w:rPr>
              <w:t xml:space="preserve">организация </w:t>
            </w:r>
            <w:r w:rsidR="00B31E94" w:rsidRPr="00CE1B54">
              <w:rPr>
                <w:rFonts w:cs="Times New Roman"/>
                <w:sz w:val="24"/>
              </w:rPr>
              <w:t>содержания мест захоронения в сельском поселении.</w:t>
            </w:r>
          </w:p>
        </w:tc>
      </w:tr>
      <w:tr w:rsidR="001855F9" w:rsidRPr="00CE1B54" w:rsidTr="001855F9">
        <w:tc>
          <w:tcPr>
            <w:tcW w:w="2368" w:type="dxa"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Этапы и сроки реализации</w:t>
            </w:r>
          </w:p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подпрограммы</w:t>
            </w:r>
          </w:p>
        </w:tc>
        <w:tc>
          <w:tcPr>
            <w:tcW w:w="562" w:type="dxa"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–</w:t>
            </w:r>
          </w:p>
        </w:tc>
        <w:tc>
          <w:tcPr>
            <w:tcW w:w="6935" w:type="dxa"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Calibri" w:cs="Times New Roman"/>
                <w:color w:val="auto"/>
                <w:sz w:val="24"/>
                <w:lang w:eastAsia="en-US"/>
              </w:rPr>
            </w:pPr>
            <w:r w:rsidRPr="00CE1B54">
              <w:rPr>
                <w:rFonts w:eastAsia="Calibri" w:cs="Times New Roman"/>
                <w:color w:val="auto"/>
                <w:sz w:val="24"/>
                <w:lang w:eastAsia="en-US"/>
              </w:rPr>
              <w:t xml:space="preserve">этапы реализации подпрограммы № </w:t>
            </w:r>
            <w:r w:rsidR="00CC127D" w:rsidRPr="00CE1B54">
              <w:rPr>
                <w:rFonts w:eastAsia="Calibri" w:cs="Times New Roman"/>
                <w:color w:val="auto"/>
                <w:sz w:val="24"/>
                <w:lang w:eastAsia="en-US"/>
              </w:rPr>
              <w:t>2</w:t>
            </w:r>
            <w:r w:rsidRPr="00CE1B54">
              <w:rPr>
                <w:rFonts w:eastAsia="Calibri" w:cs="Times New Roman"/>
                <w:color w:val="auto"/>
                <w:sz w:val="24"/>
                <w:lang w:eastAsia="en-US"/>
              </w:rPr>
              <w:t xml:space="preserve"> не выделяются, </w:t>
            </w:r>
          </w:p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Calibri" w:cs="Times New Roman"/>
                <w:color w:val="auto"/>
                <w:sz w:val="24"/>
                <w:lang w:eastAsia="en-US"/>
              </w:rPr>
              <w:t xml:space="preserve">срок реализации подпрограммы № </w:t>
            </w:r>
            <w:r w:rsidR="00CC127D" w:rsidRPr="00CE1B54">
              <w:rPr>
                <w:rFonts w:eastAsia="Calibri" w:cs="Times New Roman"/>
                <w:color w:val="auto"/>
                <w:sz w:val="24"/>
                <w:lang w:eastAsia="en-US"/>
              </w:rPr>
              <w:t>2</w:t>
            </w:r>
            <w:r w:rsidRPr="00CE1B54">
              <w:rPr>
                <w:rFonts w:eastAsia="Calibri" w:cs="Times New Roman"/>
                <w:color w:val="auto"/>
                <w:sz w:val="24"/>
                <w:lang w:eastAsia="en-US"/>
              </w:rPr>
              <w:t xml:space="preserve"> – 2019 – 2030 годы</w:t>
            </w:r>
          </w:p>
        </w:tc>
      </w:tr>
      <w:tr w:rsidR="001855F9" w:rsidRPr="00CE1B54" w:rsidTr="001855F9">
        <w:tc>
          <w:tcPr>
            <w:tcW w:w="2368" w:type="dxa"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Ресурсное обеспечение подпрограммы</w:t>
            </w:r>
          </w:p>
        </w:tc>
        <w:tc>
          <w:tcPr>
            <w:tcW w:w="562" w:type="dxa"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6935" w:type="dxa"/>
          </w:tcPr>
          <w:p w:rsidR="00CC127D" w:rsidRPr="00CE1B54" w:rsidRDefault="00CC127D" w:rsidP="00CE1B54">
            <w:pPr>
              <w:widowControl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объем бюджетных ассигнований на реализацию подпрограммы из средств бюджета Покровского сельского поселения – </w:t>
            </w:r>
            <w:r w:rsidR="005D1205" w:rsidRPr="00CE1B54">
              <w:rPr>
                <w:rFonts w:eastAsia="Times New Roman" w:cs="Times New Roman"/>
                <w:color w:val="auto"/>
                <w:kern w:val="2"/>
                <w:sz w:val="24"/>
              </w:rPr>
              <w:t>22</w:t>
            </w:r>
            <w:r w:rsidR="00CE1B54" w:rsidRPr="00CE1B54">
              <w:rPr>
                <w:rFonts w:eastAsia="Times New Roman" w:cs="Times New Roman"/>
                <w:color w:val="auto"/>
                <w:kern w:val="2"/>
                <w:sz w:val="24"/>
              </w:rPr>
              <w:t>9560,5</w:t>
            </w:r>
            <w:r w:rsidR="005D1205" w:rsidRPr="00CE1B54">
              <w:rPr>
                <w:rFonts w:eastAsia="Times New Roman" w:cs="Times New Roman"/>
                <w:color w:val="auto"/>
                <w:kern w:val="2"/>
                <w:sz w:val="24"/>
              </w:rPr>
              <w:t>,0</w:t>
            </w: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03"/>
              <w:gridCol w:w="1400"/>
              <w:gridCol w:w="2089"/>
              <w:gridCol w:w="2018"/>
            </w:tblGrid>
            <w:tr w:rsidR="004E4BF2" w:rsidRPr="00CE1B54" w:rsidTr="004E4BF2">
              <w:tc>
                <w:tcPr>
                  <w:tcW w:w="1003" w:type="dxa"/>
                </w:tcPr>
                <w:p w:rsidR="004E4BF2" w:rsidRPr="00CE1B54" w:rsidRDefault="004E4BF2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Год</w:t>
                  </w:r>
                </w:p>
              </w:tc>
              <w:tc>
                <w:tcPr>
                  <w:tcW w:w="1400" w:type="dxa"/>
                </w:tcPr>
                <w:p w:rsidR="004E4BF2" w:rsidRPr="00CE1B54" w:rsidRDefault="004E4BF2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всего</w:t>
                  </w:r>
                </w:p>
              </w:tc>
              <w:tc>
                <w:tcPr>
                  <w:tcW w:w="2089" w:type="dxa"/>
                </w:tcPr>
                <w:p w:rsidR="004E4BF2" w:rsidRPr="00CE1B54" w:rsidRDefault="004E4BF2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бюджет поселения</w:t>
                  </w:r>
                </w:p>
              </w:tc>
              <w:tc>
                <w:tcPr>
                  <w:tcW w:w="2018" w:type="dxa"/>
                </w:tcPr>
                <w:p w:rsidR="004E4BF2" w:rsidRPr="00CE1B54" w:rsidRDefault="004E4BF2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Областной бюджет</w:t>
                  </w:r>
                </w:p>
              </w:tc>
            </w:tr>
            <w:tr w:rsidR="00051113" w:rsidRPr="00CE1B54" w:rsidTr="004E4BF2">
              <w:tc>
                <w:tcPr>
                  <w:tcW w:w="1003" w:type="dxa"/>
                </w:tcPr>
                <w:p w:rsidR="00051113" w:rsidRPr="00CE1B54" w:rsidRDefault="00051113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2019</w:t>
                  </w:r>
                </w:p>
              </w:tc>
              <w:tc>
                <w:tcPr>
                  <w:tcW w:w="1400" w:type="dxa"/>
                </w:tcPr>
                <w:p w:rsidR="00051113" w:rsidRPr="00CE1B54" w:rsidRDefault="00051113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17640,0</w:t>
                  </w:r>
                </w:p>
              </w:tc>
              <w:tc>
                <w:tcPr>
                  <w:tcW w:w="2089" w:type="dxa"/>
                </w:tcPr>
                <w:p w:rsidR="00051113" w:rsidRPr="00CE1B54" w:rsidRDefault="00051113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17640,0</w:t>
                  </w:r>
                </w:p>
              </w:tc>
              <w:tc>
                <w:tcPr>
                  <w:tcW w:w="2018" w:type="dxa"/>
                </w:tcPr>
                <w:p w:rsidR="00051113" w:rsidRPr="00CE1B54" w:rsidRDefault="00051113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0,0</w:t>
                  </w:r>
                </w:p>
              </w:tc>
            </w:tr>
            <w:tr w:rsidR="00051113" w:rsidRPr="00CE1B54" w:rsidTr="004E4BF2">
              <w:tc>
                <w:tcPr>
                  <w:tcW w:w="1003" w:type="dxa"/>
                </w:tcPr>
                <w:p w:rsidR="00051113" w:rsidRPr="00CE1B54" w:rsidRDefault="00051113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2020</w:t>
                  </w:r>
                </w:p>
              </w:tc>
              <w:tc>
                <w:tcPr>
                  <w:tcW w:w="1400" w:type="dxa"/>
                </w:tcPr>
                <w:p w:rsidR="00051113" w:rsidRPr="00CE1B54" w:rsidRDefault="00051113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16204,4</w:t>
                  </w:r>
                </w:p>
              </w:tc>
              <w:tc>
                <w:tcPr>
                  <w:tcW w:w="2089" w:type="dxa"/>
                </w:tcPr>
                <w:p w:rsidR="00051113" w:rsidRPr="00CE1B54" w:rsidRDefault="00051113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16204,4</w:t>
                  </w:r>
                </w:p>
              </w:tc>
              <w:tc>
                <w:tcPr>
                  <w:tcW w:w="2018" w:type="dxa"/>
                </w:tcPr>
                <w:p w:rsidR="00051113" w:rsidRPr="00CE1B54" w:rsidRDefault="00051113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0,0</w:t>
                  </w:r>
                </w:p>
              </w:tc>
            </w:tr>
            <w:tr w:rsidR="00051113" w:rsidRPr="00CE1B54" w:rsidTr="004E4BF2">
              <w:tc>
                <w:tcPr>
                  <w:tcW w:w="1003" w:type="dxa"/>
                </w:tcPr>
                <w:p w:rsidR="00051113" w:rsidRPr="00CE1B54" w:rsidRDefault="00051113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2021</w:t>
                  </w:r>
                </w:p>
              </w:tc>
              <w:tc>
                <w:tcPr>
                  <w:tcW w:w="1400" w:type="dxa"/>
                </w:tcPr>
                <w:p w:rsidR="00051113" w:rsidRPr="00CE1B54" w:rsidRDefault="00051113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17762,8</w:t>
                  </w:r>
                </w:p>
              </w:tc>
              <w:tc>
                <w:tcPr>
                  <w:tcW w:w="2089" w:type="dxa"/>
                </w:tcPr>
                <w:p w:rsidR="00051113" w:rsidRPr="00CE1B54" w:rsidRDefault="00051113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17762,8</w:t>
                  </w:r>
                </w:p>
              </w:tc>
              <w:tc>
                <w:tcPr>
                  <w:tcW w:w="2018" w:type="dxa"/>
                </w:tcPr>
                <w:p w:rsidR="00051113" w:rsidRPr="00CE1B54" w:rsidRDefault="00051113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0,0</w:t>
                  </w:r>
                </w:p>
              </w:tc>
            </w:tr>
            <w:tr w:rsidR="00447F96" w:rsidRPr="00CE1B54" w:rsidTr="00864691">
              <w:trPr>
                <w:trHeight w:val="70"/>
              </w:trPr>
              <w:tc>
                <w:tcPr>
                  <w:tcW w:w="1003" w:type="dxa"/>
                </w:tcPr>
                <w:p w:rsidR="00447F96" w:rsidRPr="00CE1B54" w:rsidRDefault="00447F96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2022</w:t>
                  </w:r>
                </w:p>
              </w:tc>
              <w:tc>
                <w:tcPr>
                  <w:tcW w:w="1400" w:type="dxa"/>
                </w:tcPr>
                <w:p w:rsidR="00447F96" w:rsidRPr="00CE1B54" w:rsidRDefault="00447F96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20800,0</w:t>
                  </w:r>
                </w:p>
              </w:tc>
              <w:tc>
                <w:tcPr>
                  <w:tcW w:w="2089" w:type="dxa"/>
                </w:tcPr>
                <w:p w:rsidR="00447F96" w:rsidRPr="00CE1B54" w:rsidRDefault="00447F96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20800,0</w:t>
                  </w:r>
                </w:p>
              </w:tc>
              <w:tc>
                <w:tcPr>
                  <w:tcW w:w="2018" w:type="dxa"/>
                </w:tcPr>
                <w:p w:rsidR="00447F96" w:rsidRPr="00CE1B54" w:rsidRDefault="00447F96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0,0</w:t>
                  </w:r>
                </w:p>
              </w:tc>
            </w:tr>
            <w:tr w:rsidR="0003005A" w:rsidRPr="00CE1B54" w:rsidTr="004E4BF2">
              <w:tc>
                <w:tcPr>
                  <w:tcW w:w="1003" w:type="dxa"/>
                </w:tcPr>
                <w:p w:rsidR="0003005A" w:rsidRPr="00CE1B54" w:rsidRDefault="0003005A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2023</w:t>
                  </w:r>
                </w:p>
              </w:tc>
              <w:tc>
                <w:tcPr>
                  <w:tcW w:w="1400" w:type="dxa"/>
                </w:tcPr>
                <w:p w:rsidR="0003005A" w:rsidRPr="00CE1B54" w:rsidRDefault="00864691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21890,6</w:t>
                  </w:r>
                </w:p>
              </w:tc>
              <w:tc>
                <w:tcPr>
                  <w:tcW w:w="2089" w:type="dxa"/>
                </w:tcPr>
                <w:p w:rsidR="0003005A" w:rsidRPr="00CE1B54" w:rsidRDefault="00864691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21890,6</w:t>
                  </w:r>
                </w:p>
              </w:tc>
              <w:tc>
                <w:tcPr>
                  <w:tcW w:w="2018" w:type="dxa"/>
                </w:tcPr>
                <w:p w:rsidR="0003005A" w:rsidRPr="00CE1B54" w:rsidRDefault="0003005A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0,0</w:t>
                  </w:r>
                </w:p>
              </w:tc>
            </w:tr>
            <w:tr w:rsidR="00F2138F" w:rsidRPr="00CE1B54" w:rsidTr="004E4BF2">
              <w:tc>
                <w:tcPr>
                  <w:tcW w:w="1003" w:type="dxa"/>
                </w:tcPr>
                <w:p w:rsidR="00F2138F" w:rsidRPr="00CE1B54" w:rsidRDefault="00F2138F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2024</w:t>
                  </w:r>
                </w:p>
              </w:tc>
              <w:tc>
                <w:tcPr>
                  <w:tcW w:w="1400" w:type="dxa"/>
                </w:tcPr>
                <w:p w:rsidR="00F2138F" w:rsidRPr="00CE1B54" w:rsidRDefault="00CE1B54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24649,7</w:t>
                  </w:r>
                </w:p>
              </w:tc>
              <w:tc>
                <w:tcPr>
                  <w:tcW w:w="2089" w:type="dxa"/>
                </w:tcPr>
                <w:p w:rsidR="00F2138F" w:rsidRPr="00CE1B54" w:rsidRDefault="00CE1B54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24649,7</w:t>
                  </w:r>
                </w:p>
              </w:tc>
              <w:tc>
                <w:tcPr>
                  <w:tcW w:w="2018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0,0</w:t>
                  </w:r>
                </w:p>
              </w:tc>
            </w:tr>
            <w:tr w:rsidR="00F2138F" w:rsidRPr="00CE1B54" w:rsidTr="004E4BF2">
              <w:tc>
                <w:tcPr>
                  <w:tcW w:w="1003" w:type="dxa"/>
                </w:tcPr>
                <w:p w:rsidR="00F2138F" w:rsidRPr="00CE1B54" w:rsidRDefault="00F2138F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2025</w:t>
                  </w:r>
                </w:p>
              </w:tc>
              <w:tc>
                <w:tcPr>
                  <w:tcW w:w="1400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18680,4</w:t>
                  </w:r>
                </w:p>
              </w:tc>
              <w:tc>
                <w:tcPr>
                  <w:tcW w:w="2089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18680,4</w:t>
                  </w:r>
                </w:p>
              </w:tc>
              <w:tc>
                <w:tcPr>
                  <w:tcW w:w="2018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0,0</w:t>
                  </w:r>
                </w:p>
              </w:tc>
            </w:tr>
            <w:tr w:rsidR="00F2138F" w:rsidRPr="00CE1B54" w:rsidTr="004E4BF2">
              <w:tc>
                <w:tcPr>
                  <w:tcW w:w="1003" w:type="dxa"/>
                </w:tcPr>
                <w:p w:rsidR="00F2138F" w:rsidRPr="00CE1B54" w:rsidRDefault="00F2138F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2026</w:t>
                  </w:r>
                </w:p>
              </w:tc>
              <w:tc>
                <w:tcPr>
                  <w:tcW w:w="1400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18386,5</w:t>
                  </w:r>
                </w:p>
              </w:tc>
              <w:tc>
                <w:tcPr>
                  <w:tcW w:w="2089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18386,5</w:t>
                  </w:r>
                </w:p>
              </w:tc>
              <w:tc>
                <w:tcPr>
                  <w:tcW w:w="2018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0,0</w:t>
                  </w:r>
                </w:p>
              </w:tc>
            </w:tr>
            <w:tr w:rsidR="00F2138F" w:rsidRPr="00CE1B54" w:rsidTr="004E4BF2">
              <w:tc>
                <w:tcPr>
                  <w:tcW w:w="1003" w:type="dxa"/>
                </w:tcPr>
                <w:p w:rsidR="00F2138F" w:rsidRPr="00CE1B54" w:rsidRDefault="00F2138F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2027</w:t>
                  </w:r>
                </w:p>
              </w:tc>
              <w:tc>
                <w:tcPr>
                  <w:tcW w:w="1400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18386,5</w:t>
                  </w:r>
                </w:p>
              </w:tc>
              <w:tc>
                <w:tcPr>
                  <w:tcW w:w="2089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18386,5</w:t>
                  </w:r>
                </w:p>
              </w:tc>
              <w:tc>
                <w:tcPr>
                  <w:tcW w:w="2018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0,0</w:t>
                  </w:r>
                </w:p>
              </w:tc>
            </w:tr>
            <w:tr w:rsidR="00F2138F" w:rsidRPr="00CE1B54" w:rsidTr="004E4BF2">
              <w:tc>
                <w:tcPr>
                  <w:tcW w:w="1003" w:type="dxa"/>
                </w:tcPr>
                <w:p w:rsidR="00F2138F" w:rsidRPr="00CE1B54" w:rsidRDefault="00F2138F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2028</w:t>
                  </w:r>
                </w:p>
              </w:tc>
              <w:tc>
                <w:tcPr>
                  <w:tcW w:w="1400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18386,5</w:t>
                  </w:r>
                </w:p>
              </w:tc>
              <w:tc>
                <w:tcPr>
                  <w:tcW w:w="2089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18386,5</w:t>
                  </w:r>
                </w:p>
              </w:tc>
              <w:tc>
                <w:tcPr>
                  <w:tcW w:w="2018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0,0</w:t>
                  </w:r>
                </w:p>
              </w:tc>
            </w:tr>
            <w:tr w:rsidR="00F2138F" w:rsidRPr="00CE1B54" w:rsidTr="004E4BF2">
              <w:tc>
                <w:tcPr>
                  <w:tcW w:w="1003" w:type="dxa"/>
                </w:tcPr>
                <w:p w:rsidR="00F2138F" w:rsidRPr="00CE1B54" w:rsidRDefault="00F2138F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2029</w:t>
                  </w:r>
                </w:p>
              </w:tc>
              <w:tc>
                <w:tcPr>
                  <w:tcW w:w="1400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18386,5</w:t>
                  </w:r>
                </w:p>
              </w:tc>
              <w:tc>
                <w:tcPr>
                  <w:tcW w:w="2089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18386,5</w:t>
                  </w:r>
                </w:p>
              </w:tc>
              <w:tc>
                <w:tcPr>
                  <w:tcW w:w="2018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0,0</w:t>
                  </w:r>
                </w:p>
              </w:tc>
            </w:tr>
            <w:tr w:rsidR="00F2138F" w:rsidRPr="00CE1B54" w:rsidTr="004E4BF2">
              <w:tc>
                <w:tcPr>
                  <w:tcW w:w="1003" w:type="dxa"/>
                </w:tcPr>
                <w:p w:rsidR="00F2138F" w:rsidRPr="00CE1B54" w:rsidRDefault="00F2138F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2030</w:t>
                  </w:r>
                </w:p>
              </w:tc>
              <w:tc>
                <w:tcPr>
                  <w:tcW w:w="1400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18386,5</w:t>
                  </w:r>
                </w:p>
              </w:tc>
              <w:tc>
                <w:tcPr>
                  <w:tcW w:w="2089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18386,5</w:t>
                  </w:r>
                </w:p>
              </w:tc>
              <w:tc>
                <w:tcPr>
                  <w:tcW w:w="2018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0,0</w:t>
                  </w:r>
                </w:p>
              </w:tc>
            </w:tr>
          </w:tbl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</w:p>
        </w:tc>
      </w:tr>
      <w:tr w:rsidR="001855F9" w:rsidRPr="00CE1B54" w:rsidTr="001855F9">
        <w:tc>
          <w:tcPr>
            <w:tcW w:w="2368" w:type="dxa"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Ожидаемые результаты реализации</w:t>
            </w:r>
          </w:p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подпрограммы</w:t>
            </w:r>
          </w:p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562" w:type="dxa"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6935" w:type="dxa"/>
          </w:tcPr>
          <w:p w:rsidR="00307C22" w:rsidRPr="00CE1B54" w:rsidRDefault="00307C22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Обеспечение надежной работы по благоустройству;</w:t>
            </w:r>
          </w:p>
          <w:p w:rsidR="001855F9" w:rsidRPr="00CE1B54" w:rsidRDefault="00307C22" w:rsidP="00CE1B54">
            <w:pPr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cs="Times New Roman"/>
                <w:sz w:val="24"/>
              </w:rPr>
              <w:t>увеличение безопасности дорожного движения, экологической безопасности, эстетическими и другими свойствами в целом, улучшающими вид территории сельского поселения</w:t>
            </w:r>
          </w:p>
        </w:tc>
      </w:tr>
    </w:tbl>
    <w:p w:rsidR="001855F9" w:rsidRPr="00CE1B54" w:rsidRDefault="001855F9" w:rsidP="00CE1B54">
      <w:pPr>
        <w:widowControl/>
        <w:jc w:val="center"/>
        <w:rPr>
          <w:rFonts w:eastAsia="Times New Roman" w:cs="Times New Roman"/>
          <w:color w:val="auto"/>
          <w:sz w:val="24"/>
        </w:rPr>
      </w:pPr>
      <w:r w:rsidRPr="00CE1B54">
        <w:rPr>
          <w:rFonts w:eastAsia="Times New Roman" w:cs="Times New Roman"/>
          <w:color w:val="auto"/>
          <w:sz w:val="24"/>
        </w:rPr>
        <w:t xml:space="preserve">Приоритеты и цели </w:t>
      </w:r>
      <w:r w:rsidR="00AD581D" w:rsidRPr="00CE1B54">
        <w:rPr>
          <w:rFonts w:eastAsia="Times New Roman" w:cs="Times New Roman"/>
          <w:color w:val="auto"/>
          <w:sz w:val="24"/>
        </w:rPr>
        <w:t>Администрации Покровского сельского поселения</w:t>
      </w:r>
      <w:r w:rsidRPr="00CE1B54">
        <w:rPr>
          <w:rFonts w:eastAsia="Times New Roman" w:cs="Times New Roman"/>
          <w:color w:val="auto"/>
          <w:sz w:val="24"/>
        </w:rPr>
        <w:t xml:space="preserve"> в сфере </w:t>
      </w:r>
      <w:r w:rsidR="00A03163" w:rsidRPr="00CE1B54">
        <w:rPr>
          <w:rFonts w:eastAsia="Times New Roman" w:cs="Times New Roman"/>
          <w:color w:val="auto"/>
          <w:sz w:val="24"/>
        </w:rPr>
        <w:t>о</w:t>
      </w:r>
      <w:r w:rsidR="00A03163" w:rsidRPr="00CE1B54">
        <w:rPr>
          <w:rFonts w:cs="Times New Roman"/>
          <w:sz w:val="24"/>
        </w:rPr>
        <w:t>беспечения качественными коммунальными услугами населения и повышение уровня благоустройства территории Покровского сельского поселения</w:t>
      </w:r>
      <w:r w:rsidR="00BB2ED7" w:rsidRPr="00CE1B54">
        <w:rPr>
          <w:rFonts w:cs="Times New Roman"/>
          <w:sz w:val="24"/>
        </w:rPr>
        <w:t>.</w:t>
      </w:r>
    </w:p>
    <w:p w:rsidR="00AD581D" w:rsidRPr="00CE1B54" w:rsidRDefault="00AD581D" w:rsidP="00CE1B54">
      <w:pPr>
        <w:widowControl/>
        <w:jc w:val="center"/>
        <w:rPr>
          <w:rFonts w:eastAsia="Times New Roman" w:cs="Times New Roman"/>
          <w:color w:val="auto"/>
          <w:sz w:val="24"/>
        </w:rPr>
      </w:pPr>
    </w:p>
    <w:p w:rsidR="006710E5" w:rsidRPr="00CE1B54" w:rsidRDefault="006710E5" w:rsidP="00CE1B54">
      <w:pPr>
        <w:ind w:firstLine="709"/>
        <w:rPr>
          <w:rFonts w:cs="Times New Roman"/>
          <w:kern w:val="2"/>
          <w:sz w:val="24"/>
        </w:rPr>
      </w:pPr>
      <w:r w:rsidRPr="00CE1B54">
        <w:rPr>
          <w:rFonts w:cs="Times New Roman"/>
          <w:kern w:val="2"/>
          <w:sz w:val="24"/>
        </w:rPr>
        <w:t xml:space="preserve">Основной целью </w:t>
      </w:r>
      <w:r w:rsidR="00795453" w:rsidRPr="00CE1B54">
        <w:rPr>
          <w:rFonts w:cs="Times New Roman"/>
          <w:kern w:val="2"/>
          <w:sz w:val="24"/>
        </w:rPr>
        <w:t>Администрации Покровского сельского по</w:t>
      </w:r>
      <w:r w:rsidR="00BA511C" w:rsidRPr="00CE1B54">
        <w:rPr>
          <w:rFonts w:cs="Times New Roman"/>
          <w:kern w:val="2"/>
          <w:sz w:val="24"/>
        </w:rPr>
        <w:t>с</w:t>
      </w:r>
      <w:r w:rsidR="00795453" w:rsidRPr="00CE1B54">
        <w:rPr>
          <w:rFonts w:cs="Times New Roman"/>
          <w:kern w:val="2"/>
          <w:sz w:val="24"/>
        </w:rPr>
        <w:t>еления</w:t>
      </w:r>
      <w:r w:rsidRPr="00CE1B54">
        <w:rPr>
          <w:rFonts w:cs="Times New Roman"/>
          <w:kern w:val="2"/>
          <w:sz w:val="24"/>
        </w:rPr>
        <w:t xml:space="preserve"> в жилищно-коммунальной сфере является повышение качества и надежности предоставления жилищно-коммунальных услуг населению. </w:t>
      </w:r>
    </w:p>
    <w:p w:rsidR="00BB2ED7" w:rsidRPr="00CE1B54" w:rsidRDefault="00BB2ED7" w:rsidP="00CE1B54">
      <w:pPr>
        <w:ind w:firstLine="709"/>
        <w:rPr>
          <w:rFonts w:cs="Times New Roman"/>
          <w:sz w:val="24"/>
        </w:rPr>
      </w:pPr>
      <w:r w:rsidRPr="00CE1B54">
        <w:rPr>
          <w:rFonts w:cs="Times New Roman"/>
          <w:kern w:val="2"/>
          <w:sz w:val="24"/>
        </w:rPr>
        <w:t xml:space="preserve">Основными приоритетами Администрации Покровского сельского поселения </w:t>
      </w:r>
      <w:r w:rsidRPr="00CE1B54">
        <w:rPr>
          <w:rFonts w:eastAsia="Times New Roman" w:cs="Times New Roman"/>
          <w:color w:val="auto"/>
          <w:sz w:val="24"/>
        </w:rPr>
        <w:t>в сфере о</w:t>
      </w:r>
      <w:r w:rsidRPr="00CE1B54">
        <w:rPr>
          <w:rFonts w:cs="Times New Roman"/>
          <w:sz w:val="24"/>
        </w:rPr>
        <w:t>беспечения качественными коммунальными услугами населения и повышение уровня благоустройства являются:</w:t>
      </w:r>
    </w:p>
    <w:p w:rsidR="00BB2ED7" w:rsidRPr="00CE1B54" w:rsidRDefault="00BB2ED7" w:rsidP="00CE1B54">
      <w:pPr>
        <w:ind w:firstLine="709"/>
        <w:rPr>
          <w:rFonts w:cs="Times New Roman"/>
          <w:sz w:val="24"/>
        </w:rPr>
      </w:pPr>
      <w:r w:rsidRPr="00CE1B54">
        <w:rPr>
          <w:rFonts w:cs="Times New Roman"/>
          <w:sz w:val="24"/>
        </w:rPr>
        <w:t xml:space="preserve">Повышение качества </w:t>
      </w:r>
      <w:r w:rsidR="00CE1B54" w:rsidRPr="00CE1B54">
        <w:rPr>
          <w:rFonts w:cs="Times New Roman"/>
          <w:sz w:val="24"/>
        </w:rPr>
        <w:t>коммунальных услуг,</w:t>
      </w:r>
      <w:r w:rsidRPr="00CE1B54">
        <w:rPr>
          <w:rFonts w:cs="Times New Roman"/>
          <w:sz w:val="24"/>
        </w:rPr>
        <w:t xml:space="preserve"> предоставляемых населению, совершенствование системы управления жилищно-коммунальным хозяйством Покровского сельского поселения, развитие инженерной инфраструктуры в коммунальном хозяйстве;</w:t>
      </w:r>
    </w:p>
    <w:p w:rsidR="00BB2ED7" w:rsidRPr="00CE1B54" w:rsidRDefault="00BB2ED7" w:rsidP="00CE1B54">
      <w:pPr>
        <w:ind w:firstLine="709"/>
        <w:rPr>
          <w:rFonts w:cs="Times New Roman"/>
          <w:sz w:val="24"/>
        </w:rPr>
      </w:pPr>
      <w:r w:rsidRPr="00CE1B54">
        <w:rPr>
          <w:rFonts w:cs="Times New Roman"/>
          <w:sz w:val="24"/>
        </w:rPr>
        <w:t>создание условий для устойчивого и эффективного функционирования жилищно-коммунального комплекса Покровского сельского поселения, отвечающего современным условиям и потребностям населения;</w:t>
      </w:r>
    </w:p>
    <w:p w:rsidR="00BB2ED7" w:rsidRPr="00CE1B54" w:rsidRDefault="00BB2ED7" w:rsidP="00CE1B54">
      <w:pPr>
        <w:ind w:firstLine="709"/>
        <w:rPr>
          <w:rFonts w:cs="Times New Roman"/>
          <w:sz w:val="24"/>
        </w:rPr>
      </w:pPr>
      <w:r w:rsidRPr="00CE1B54">
        <w:rPr>
          <w:rFonts w:cs="Times New Roman"/>
          <w:sz w:val="24"/>
        </w:rPr>
        <w:t>комплексное решение проблем благоустройства сельского поселения;</w:t>
      </w:r>
    </w:p>
    <w:p w:rsidR="00BB2ED7" w:rsidRPr="00CE1B54" w:rsidRDefault="00BB2ED7" w:rsidP="00CE1B54">
      <w:pPr>
        <w:ind w:firstLine="709"/>
        <w:rPr>
          <w:rFonts w:cs="Times New Roman"/>
          <w:sz w:val="24"/>
        </w:rPr>
      </w:pPr>
      <w:r w:rsidRPr="00CE1B54">
        <w:rPr>
          <w:rFonts w:cs="Times New Roman"/>
          <w:sz w:val="24"/>
        </w:rPr>
        <w:t>улучшение внешнего вида территории сельского поселения;</w:t>
      </w:r>
    </w:p>
    <w:p w:rsidR="00BB2ED7" w:rsidRPr="00CE1B54" w:rsidRDefault="00BB2ED7" w:rsidP="00CE1B54">
      <w:pPr>
        <w:ind w:firstLine="709"/>
        <w:rPr>
          <w:rFonts w:cs="Times New Roman"/>
          <w:sz w:val="24"/>
        </w:rPr>
      </w:pPr>
      <w:r w:rsidRPr="00CE1B54">
        <w:rPr>
          <w:rFonts w:cs="Times New Roman"/>
          <w:sz w:val="24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BB2ED7" w:rsidRPr="00CE1B54" w:rsidRDefault="00BB2ED7" w:rsidP="00CE1B54">
      <w:pPr>
        <w:ind w:firstLine="709"/>
        <w:rPr>
          <w:rFonts w:cs="Times New Roman"/>
          <w:sz w:val="24"/>
        </w:rPr>
      </w:pPr>
      <w:r w:rsidRPr="00CE1B54">
        <w:rPr>
          <w:rFonts w:cs="Times New Roman"/>
          <w:sz w:val="24"/>
        </w:rPr>
        <w:t>привлечение жителей к участию в решении проблем благоустройства.</w:t>
      </w:r>
    </w:p>
    <w:p w:rsidR="00BB2ED7" w:rsidRPr="00CE1B54" w:rsidRDefault="00BB2ED7" w:rsidP="00CE1B54">
      <w:pPr>
        <w:ind w:firstLine="709"/>
        <w:rPr>
          <w:rFonts w:eastAsia="Times New Roman" w:cs="Times New Roman"/>
          <w:bCs/>
          <w:color w:val="auto"/>
          <w:sz w:val="24"/>
        </w:rPr>
      </w:pPr>
      <w:r w:rsidRPr="00CE1B54">
        <w:rPr>
          <w:rFonts w:cs="Times New Roman"/>
          <w:sz w:val="24"/>
        </w:rPr>
        <w:t xml:space="preserve">Основные задачи муниципальной программы </w:t>
      </w:r>
      <w:r w:rsidR="0095787D" w:rsidRPr="00CE1B54">
        <w:rPr>
          <w:rFonts w:eastAsia="Times New Roman" w:cs="Times New Roman"/>
          <w:color w:val="auto"/>
          <w:kern w:val="2"/>
          <w:sz w:val="24"/>
        </w:rPr>
        <w:t xml:space="preserve">Покровского сельского поселения </w:t>
      </w:r>
      <w:r w:rsidR="0095787D" w:rsidRPr="00CE1B54">
        <w:rPr>
          <w:rFonts w:cs="Times New Roman"/>
          <w:sz w:val="24"/>
        </w:rPr>
        <w:t>«Обеспечение качественными коммунальными услугами населения и повышение уровня благоустройства территории Покровского сельского поселения</w:t>
      </w:r>
      <w:r w:rsidR="0095787D" w:rsidRPr="00CE1B54">
        <w:rPr>
          <w:rFonts w:eastAsia="Times New Roman" w:cs="Times New Roman"/>
          <w:bCs/>
          <w:color w:val="auto"/>
          <w:sz w:val="24"/>
        </w:rPr>
        <w:t xml:space="preserve">» являются: </w:t>
      </w:r>
    </w:p>
    <w:p w:rsidR="0095787D" w:rsidRPr="00CE1B54" w:rsidRDefault="0095787D" w:rsidP="00CE1B5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B54">
        <w:rPr>
          <w:rFonts w:ascii="Times New Roman" w:hAnsi="Times New Roman" w:cs="Times New Roman"/>
          <w:sz w:val="24"/>
          <w:szCs w:val="24"/>
        </w:rPr>
        <w:lastRenderedPageBreak/>
        <w:t>повышение эффективности, качества и надежности поставок коммунальных ресурсов;</w:t>
      </w:r>
    </w:p>
    <w:p w:rsidR="0095787D" w:rsidRPr="00CE1B54" w:rsidRDefault="0095787D" w:rsidP="00CE1B54">
      <w:pPr>
        <w:ind w:firstLine="709"/>
        <w:rPr>
          <w:rFonts w:cs="Times New Roman"/>
          <w:sz w:val="24"/>
        </w:rPr>
      </w:pPr>
      <w:r w:rsidRPr="00CE1B54">
        <w:rPr>
          <w:rFonts w:cs="Times New Roman"/>
          <w:sz w:val="24"/>
        </w:rPr>
        <w:t>организация благоустройства территории поселения;</w:t>
      </w:r>
    </w:p>
    <w:p w:rsidR="0095787D" w:rsidRPr="00CE1B54" w:rsidRDefault="0095787D" w:rsidP="00CE1B54">
      <w:pPr>
        <w:widowControl/>
        <w:autoSpaceDE w:val="0"/>
        <w:autoSpaceDN w:val="0"/>
        <w:adjustRightInd w:val="0"/>
        <w:ind w:firstLine="709"/>
        <w:rPr>
          <w:rFonts w:cs="Times New Roman"/>
          <w:sz w:val="24"/>
        </w:rPr>
      </w:pPr>
      <w:r w:rsidRPr="00CE1B54">
        <w:rPr>
          <w:rFonts w:cs="Times New Roman"/>
          <w:sz w:val="24"/>
        </w:rPr>
        <w:t>организация освещения улиц организация благоустройства и озеленения территории сельского поселения;</w:t>
      </w:r>
    </w:p>
    <w:p w:rsidR="0095787D" w:rsidRPr="00CE1B54" w:rsidRDefault="0095787D" w:rsidP="00CE1B54">
      <w:pPr>
        <w:widowControl/>
        <w:autoSpaceDE w:val="0"/>
        <w:autoSpaceDN w:val="0"/>
        <w:adjustRightInd w:val="0"/>
        <w:ind w:firstLine="709"/>
        <w:rPr>
          <w:rFonts w:cs="Times New Roman"/>
          <w:sz w:val="24"/>
        </w:rPr>
      </w:pPr>
      <w:r w:rsidRPr="00CE1B54">
        <w:rPr>
          <w:rFonts w:cs="Times New Roman"/>
          <w:sz w:val="24"/>
        </w:rPr>
        <w:t>воспроизводство многолетних насаждений расположенных в границах сельского поселения;</w:t>
      </w:r>
    </w:p>
    <w:p w:rsidR="0095787D" w:rsidRPr="00CE1B54" w:rsidRDefault="0095787D" w:rsidP="00CE1B54">
      <w:pPr>
        <w:widowControl/>
        <w:autoSpaceDE w:val="0"/>
        <w:autoSpaceDN w:val="0"/>
        <w:adjustRightInd w:val="0"/>
        <w:ind w:firstLine="709"/>
        <w:rPr>
          <w:rFonts w:cs="Times New Roman"/>
          <w:sz w:val="24"/>
        </w:rPr>
      </w:pPr>
      <w:r w:rsidRPr="00CE1B54">
        <w:rPr>
          <w:rFonts w:cs="Times New Roman"/>
          <w:sz w:val="24"/>
        </w:rPr>
        <w:t>организация содержания мест захоронения в сельском поселении;</w:t>
      </w:r>
    </w:p>
    <w:p w:rsidR="006710E5" w:rsidRPr="00CE1B54" w:rsidRDefault="006710E5" w:rsidP="00CE1B54">
      <w:pPr>
        <w:autoSpaceDE w:val="0"/>
        <w:autoSpaceDN w:val="0"/>
        <w:adjustRightInd w:val="0"/>
        <w:ind w:firstLine="709"/>
        <w:rPr>
          <w:rFonts w:cs="Times New Roman"/>
          <w:kern w:val="2"/>
          <w:sz w:val="24"/>
        </w:rPr>
      </w:pPr>
      <w:r w:rsidRPr="00CE1B54">
        <w:rPr>
          <w:rFonts w:cs="Times New Roman"/>
          <w:kern w:val="2"/>
          <w:sz w:val="24"/>
        </w:rPr>
        <w:t xml:space="preserve">Указанные направления реализуются в соответствии </w:t>
      </w:r>
      <w:proofErr w:type="gramStart"/>
      <w:r w:rsidRPr="00CE1B54">
        <w:rPr>
          <w:rFonts w:cs="Times New Roman"/>
          <w:kern w:val="2"/>
          <w:sz w:val="24"/>
        </w:rPr>
        <w:t>с</w:t>
      </w:r>
      <w:proofErr w:type="gramEnd"/>
      <w:r w:rsidRPr="00CE1B54">
        <w:rPr>
          <w:rFonts w:cs="Times New Roman"/>
          <w:kern w:val="2"/>
          <w:sz w:val="24"/>
        </w:rPr>
        <w:t>:</w:t>
      </w:r>
    </w:p>
    <w:p w:rsidR="006710E5" w:rsidRPr="00CE1B54" w:rsidRDefault="006710E5" w:rsidP="00CE1B54">
      <w:pPr>
        <w:ind w:firstLine="709"/>
        <w:rPr>
          <w:rFonts w:cs="Times New Roman"/>
          <w:kern w:val="2"/>
          <w:sz w:val="24"/>
        </w:rPr>
      </w:pPr>
      <w:r w:rsidRPr="00CE1B54">
        <w:rPr>
          <w:rFonts w:cs="Times New Roman"/>
          <w:kern w:val="2"/>
          <w:sz w:val="24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6710E5" w:rsidRPr="00CE1B54" w:rsidRDefault="006710E5" w:rsidP="00CE1B54">
      <w:pPr>
        <w:ind w:firstLine="709"/>
        <w:rPr>
          <w:rFonts w:cs="Times New Roman"/>
          <w:kern w:val="2"/>
          <w:sz w:val="24"/>
        </w:rPr>
      </w:pPr>
      <w:r w:rsidRPr="00CE1B54">
        <w:rPr>
          <w:rFonts w:cs="Times New Roman"/>
          <w:kern w:val="2"/>
          <w:sz w:val="24"/>
        </w:rPr>
        <w:t xml:space="preserve">Стратегией социально-экономического развития </w:t>
      </w:r>
      <w:r w:rsidR="00BB2ED7" w:rsidRPr="00CE1B54">
        <w:rPr>
          <w:rFonts w:cs="Times New Roman"/>
          <w:kern w:val="2"/>
          <w:sz w:val="24"/>
        </w:rPr>
        <w:t>Ростовской области</w:t>
      </w:r>
      <w:r w:rsidRPr="00CE1B54">
        <w:rPr>
          <w:rFonts w:cs="Times New Roman"/>
          <w:kern w:val="2"/>
          <w:sz w:val="24"/>
        </w:rPr>
        <w:t xml:space="preserve"> на период до 2030 года;</w:t>
      </w:r>
    </w:p>
    <w:p w:rsidR="006710E5" w:rsidRPr="00CE1B54" w:rsidRDefault="006710E5" w:rsidP="00CE1B54">
      <w:pPr>
        <w:ind w:firstLine="709"/>
        <w:rPr>
          <w:rFonts w:cs="Times New Roman"/>
          <w:kern w:val="2"/>
          <w:sz w:val="24"/>
        </w:rPr>
      </w:pPr>
      <w:r w:rsidRPr="00CE1B54">
        <w:rPr>
          <w:rFonts w:cs="Times New Roman"/>
          <w:kern w:val="2"/>
          <w:sz w:val="24"/>
        </w:rPr>
        <w:t xml:space="preserve">Сведения о показателях </w:t>
      </w:r>
      <w:r w:rsidR="00795453" w:rsidRPr="00CE1B54">
        <w:rPr>
          <w:rFonts w:cs="Times New Roman"/>
          <w:kern w:val="2"/>
          <w:sz w:val="24"/>
        </w:rPr>
        <w:t>муниципальной</w:t>
      </w:r>
      <w:r w:rsidRPr="00CE1B54">
        <w:rPr>
          <w:rFonts w:cs="Times New Roman"/>
          <w:kern w:val="2"/>
          <w:sz w:val="24"/>
        </w:rPr>
        <w:t xml:space="preserve"> программы </w:t>
      </w:r>
      <w:r w:rsidR="00795453" w:rsidRPr="00CE1B54">
        <w:rPr>
          <w:rFonts w:cs="Times New Roman"/>
          <w:kern w:val="2"/>
          <w:sz w:val="24"/>
        </w:rPr>
        <w:t>Покровского сельского поселения</w:t>
      </w:r>
      <w:r w:rsidRPr="00CE1B54">
        <w:rPr>
          <w:rFonts w:cs="Times New Roman"/>
          <w:kern w:val="2"/>
          <w:sz w:val="24"/>
        </w:rPr>
        <w:t xml:space="preserve"> </w:t>
      </w:r>
      <w:r w:rsidR="00795453" w:rsidRPr="00CE1B54">
        <w:rPr>
          <w:rFonts w:cs="Times New Roman"/>
          <w:sz w:val="24"/>
        </w:rPr>
        <w:t>«Обеспечение качественными коммунальными услугами населения и повышение уровня благоустройства территории Покровского сельского поселения</w:t>
      </w:r>
      <w:r w:rsidR="00795453" w:rsidRPr="00CE1B54">
        <w:rPr>
          <w:rFonts w:eastAsia="Times New Roman" w:cs="Times New Roman"/>
          <w:bCs/>
          <w:color w:val="auto"/>
          <w:sz w:val="24"/>
        </w:rPr>
        <w:t>»</w:t>
      </w:r>
      <w:r w:rsidRPr="00CE1B54">
        <w:rPr>
          <w:rFonts w:cs="Times New Roman"/>
          <w:kern w:val="2"/>
          <w:sz w:val="24"/>
        </w:rPr>
        <w:t xml:space="preserve">, подпрограмм </w:t>
      </w:r>
      <w:r w:rsidR="00795453" w:rsidRPr="00CE1B54">
        <w:rPr>
          <w:rFonts w:cs="Times New Roman"/>
          <w:kern w:val="2"/>
          <w:sz w:val="24"/>
        </w:rPr>
        <w:t xml:space="preserve">муниципальной программы Покровского сельского поселения </w:t>
      </w:r>
      <w:r w:rsidR="00795453" w:rsidRPr="00CE1B54">
        <w:rPr>
          <w:rFonts w:cs="Times New Roman"/>
          <w:sz w:val="24"/>
        </w:rPr>
        <w:t>«Обеспечение качественными коммунальными услугами населения и повышение уровня благоустройства территории Покровского сельского поселения</w:t>
      </w:r>
      <w:r w:rsidR="00795453" w:rsidRPr="00CE1B54">
        <w:rPr>
          <w:rFonts w:eastAsia="Times New Roman" w:cs="Times New Roman"/>
          <w:bCs/>
          <w:color w:val="auto"/>
          <w:sz w:val="24"/>
        </w:rPr>
        <w:t>»</w:t>
      </w:r>
      <w:r w:rsidRPr="00CE1B54">
        <w:rPr>
          <w:rFonts w:cs="Times New Roman"/>
          <w:kern w:val="2"/>
          <w:sz w:val="24"/>
        </w:rPr>
        <w:t xml:space="preserve"> и их значениях приведены в приложении № 1 к </w:t>
      </w:r>
      <w:r w:rsidR="00795453" w:rsidRPr="00CE1B54">
        <w:rPr>
          <w:rFonts w:cs="Times New Roman"/>
          <w:kern w:val="2"/>
          <w:sz w:val="24"/>
        </w:rPr>
        <w:t>муниципальной</w:t>
      </w:r>
      <w:r w:rsidRPr="00CE1B54">
        <w:rPr>
          <w:rFonts w:cs="Times New Roman"/>
          <w:kern w:val="2"/>
          <w:sz w:val="24"/>
        </w:rPr>
        <w:t xml:space="preserve"> программе.</w:t>
      </w:r>
    </w:p>
    <w:p w:rsidR="006710E5" w:rsidRPr="00CE1B54" w:rsidRDefault="006710E5" w:rsidP="00CE1B54">
      <w:pPr>
        <w:ind w:firstLine="709"/>
        <w:rPr>
          <w:rFonts w:cs="Times New Roman"/>
          <w:kern w:val="2"/>
          <w:sz w:val="24"/>
        </w:rPr>
      </w:pPr>
      <w:r w:rsidRPr="00CE1B54">
        <w:rPr>
          <w:rFonts w:cs="Times New Roman"/>
          <w:kern w:val="2"/>
          <w:sz w:val="24"/>
        </w:rPr>
        <w:t xml:space="preserve">Перечень подпрограмм, основных мероприятий </w:t>
      </w:r>
      <w:r w:rsidR="00795453" w:rsidRPr="00CE1B54">
        <w:rPr>
          <w:rFonts w:cs="Times New Roman"/>
          <w:kern w:val="2"/>
          <w:sz w:val="24"/>
        </w:rPr>
        <w:t xml:space="preserve">муниципальной программы Покровского сельского поселения </w:t>
      </w:r>
      <w:r w:rsidR="00795453" w:rsidRPr="00CE1B54">
        <w:rPr>
          <w:rFonts w:cs="Times New Roman"/>
          <w:sz w:val="24"/>
        </w:rPr>
        <w:t>«Обеспечение качественными коммунальными услугами населения и повышение уровня благоустройства территории Покровского сельского поселения</w:t>
      </w:r>
      <w:r w:rsidR="00795453" w:rsidRPr="00CE1B54">
        <w:rPr>
          <w:rFonts w:eastAsia="Times New Roman" w:cs="Times New Roman"/>
          <w:bCs/>
          <w:color w:val="auto"/>
          <w:sz w:val="24"/>
        </w:rPr>
        <w:t>»</w:t>
      </w:r>
      <w:r w:rsidRPr="00CE1B54">
        <w:rPr>
          <w:rFonts w:cs="Times New Roman"/>
          <w:kern w:val="2"/>
          <w:sz w:val="24"/>
        </w:rPr>
        <w:t xml:space="preserve"> приведен в приложении № 2 к </w:t>
      </w:r>
      <w:r w:rsidR="00795453" w:rsidRPr="00CE1B54">
        <w:rPr>
          <w:rFonts w:cs="Times New Roman"/>
          <w:kern w:val="2"/>
          <w:sz w:val="24"/>
        </w:rPr>
        <w:t>муниципальной</w:t>
      </w:r>
      <w:r w:rsidRPr="00CE1B54">
        <w:rPr>
          <w:rFonts w:cs="Times New Roman"/>
          <w:kern w:val="2"/>
          <w:sz w:val="24"/>
        </w:rPr>
        <w:t xml:space="preserve"> программе.</w:t>
      </w:r>
    </w:p>
    <w:p w:rsidR="006710E5" w:rsidRPr="00CE1B54" w:rsidRDefault="00795453" w:rsidP="00CE1B54">
      <w:pPr>
        <w:ind w:firstLine="709"/>
        <w:rPr>
          <w:rFonts w:cs="Times New Roman"/>
          <w:kern w:val="2"/>
          <w:sz w:val="24"/>
        </w:rPr>
      </w:pPr>
      <w:r w:rsidRPr="00CE1B54">
        <w:rPr>
          <w:rFonts w:cs="Times New Roman"/>
          <w:kern w:val="2"/>
          <w:sz w:val="24"/>
        </w:rPr>
        <w:t>Расходы</w:t>
      </w:r>
      <w:r w:rsidR="006710E5" w:rsidRPr="00CE1B54">
        <w:rPr>
          <w:rFonts w:cs="Times New Roman"/>
          <w:kern w:val="2"/>
          <w:sz w:val="24"/>
        </w:rPr>
        <w:t xml:space="preserve"> бюджета</w:t>
      </w:r>
      <w:r w:rsidRPr="00CE1B54">
        <w:rPr>
          <w:rFonts w:cs="Times New Roman"/>
          <w:kern w:val="2"/>
          <w:sz w:val="24"/>
        </w:rPr>
        <w:t xml:space="preserve"> Покровского сельского поселения</w:t>
      </w:r>
      <w:r w:rsidR="006710E5" w:rsidRPr="00CE1B54">
        <w:rPr>
          <w:rFonts w:cs="Times New Roman"/>
          <w:kern w:val="2"/>
          <w:sz w:val="24"/>
        </w:rPr>
        <w:t xml:space="preserve"> на реализацию </w:t>
      </w:r>
      <w:r w:rsidRPr="00CE1B54">
        <w:rPr>
          <w:rFonts w:cs="Times New Roman"/>
          <w:kern w:val="2"/>
          <w:sz w:val="24"/>
        </w:rPr>
        <w:t xml:space="preserve">муниципальной программы Покровского сельского поселения </w:t>
      </w:r>
      <w:r w:rsidRPr="00CE1B54">
        <w:rPr>
          <w:rFonts w:cs="Times New Roman"/>
          <w:sz w:val="24"/>
        </w:rPr>
        <w:t>«Обеспечение качественными коммунальными услугами населения и повышение уровня благоустройства территории Покровского сельского поселения</w:t>
      </w:r>
      <w:r w:rsidRPr="00CE1B54">
        <w:rPr>
          <w:rFonts w:eastAsia="Times New Roman" w:cs="Times New Roman"/>
          <w:bCs/>
          <w:color w:val="auto"/>
          <w:sz w:val="24"/>
        </w:rPr>
        <w:t>»</w:t>
      </w:r>
      <w:r w:rsidR="006710E5" w:rsidRPr="00CE1B54">
        <w:rPr>
          <w:rFonts w:cs="Times New Roman"/>
          <w:kern w:val="2"/>
          <w:sz w:val="24"/>
        </w:rPr>
        <w:t xml:space="preserve"> приведены в приложении № </w:t>
      </w:r>
      <w:r w:rsidRPr="00CE1B54">
        <w:rPr>
          <w:rFonts w:cs="Times New Roman"/>
          <w:kern w:val="2"/>
          <w:sz w:val="24"/>
        </w:rPr>
        <w:t>3</w:t>
      </w:r>
      <w:r w:rsidR="006710E5" w:rsidRPr="00CE1B54">
        <w:rPr>
          <w:rFonts w:cs="Times New Roman"/>
          <w:kern w:val="2"/>
          <w:sz w:val="24"/>
        </w:rPr>
        <w:t xml:space="preserve"> к </w:t>
      </w:r>
      <w:r w:rsidRPr="00CE1B54">
        <w:rPr>
          <w:rFonts w:cs="Times New Roman"/>
          <w:kern w:val="2"/>
          <w:sz w:val="24"/>
        </w:rPr>
        <w:t>муниципальной</w:t>
      </w:r>
      <w:r w:rsidR="006710E5" w:rsidRPr="00CE1B54">
        <w:rPr>
          <w:rFonts w:cs="Times New Roman"/>
          <w:kern w:val="2"/>
          <w:sz w:val="24"/>
        </w:rPr>
        <w:t xml:space="preserve"> программе.</w:t>
      </w:r>
    </w:p>
    <w:p w:rsidR="001855F9" w:rsidRPr="00CE1B54" w:rsidRDefault="006710E5" w:rsidP="00CE1B54">
      <w:pPr>
        <w:ind w:firstLine="709"/>
        <w:rPr>
          <w:rFonts w:cs="Times New Roman"/>
          <w:kern w:val="2"/>
          <w:sz w:val="24"/>
        </w:rPr>
      </w:pPr>
      <w:r w:rsidRPr="00CE1B54">
        <w:rPr>
          <w:rFonts w:cs="Times New Roman"/>
          <w:kern w:val="2"/>
          <w:sz w:val="24"/>
        </w:rPr>
        <w:t xml:space="preserve">Расходы на реализацию </w:t>
      </w:r>
      <w:r w:rsidR="00795453" w:rsidRPr="00CE1B54">
        <w:rPr>
          <w:rFonts w:cs="Times New Roman"/>
          <w:kern w:val="2"/>
          <w:sz w:val="24"/>
        </w:rPr>
        <w:t xml:space="preserve">муниципальной программы Покровского сельского поселения </w:t>
      </w:r>
      <w:r w:rsidR="00795453" w:rsidRPr="00CE1B54">
        <w:rPr>
          <w:rFonts w:cs="Times New Roman"/>
          <w:sz w:val="24"/>
        </w:rPr>
        <w:t>«Обеспечение качественными коммунальными услугами населения и повышение уровня благоустройства территории Покровского сельского поселения</w:t>
      </w:r>
      <w:r w:rsidRPr="00CE1B54">
        <w:rPr>
          <w:rFonts w:cs="Times New Roman"/>
          <w:kern w:val="2"/>
          <w:sz w:val="24"/>
        </w:rPr>
        <w:t xml:space="preserve">» приведены в приложении № </w:t>
      </w:r>
      <w:r w:rsidR="00795453" w:rsidRPr="00CE1B54">
        <w:rPr>
          <w:rFonts w:cs="Times New Roman"/>
          <w:kern w:val="2"/>
          <w:sz w:val="24"/>
        </w:rPr>
        <w:t>4</w:t>
      </w:r>
      <w:r w:rsidRPr="00CE1B54">
        <w:rPr>
          <w:rFonts w:cs="Times New Roman"/>
          <w:kern w:val="2"/>
          <w:sz w:val="24"/>
        </w:rPr>
        <w:t xml:space="preserve"> к </w:t>
      </w:r>
      <w:r w:rsidR="00795453" w:rsidRPr="00CE1B54">
        <w:rPr>
          <w:rFonts w:cs="Times New Roman"/>
          <w:kern w:val="2"/>
          <w:sz w:val="24"/>
        </w:rPr>
        <w:t>муниципальной</w:t>
      </w:r>
      <w:r w:rsidRPr="00CE1B54">
        <w:rPr>
          <w:rFonts w:cs="Times New Roman"/>
          <w:kern w:val="2"/>
          <w:sz w:val="24"/>
        </w:rPr>
        <w:t xml:space="preserve"> программе.</w:t>
      </w:r>
    </w:p>
    <w:p w:rsidR="001855F9" w:rsidRPr="001855F9" w:rsidRDefault="001855F9" w:rsidP="001855F9">
      <w:pPr>
        <w:widowControl/>
        <w:rPr>
          <w:rFonts w:eastAsia="Times New Roman" w:cs="Times New Roman"/>
          <w:color w:val="auto"/>
          <w:szCs w:val="28"/>
        </w:rPr>
      </w:pPr>
    </w:p>
    <w:p w:rsidR="001855F9" w:rsidRPr="001855F9" w:rsidRDefault="001855F9" w:rsidP="001855F9">
      <w:pPr>
        <w:widowControl/>
        <w:rPr>
          <w:rFonts w:eastAsia="Times New Roman" w:cs="Times New Roman"/>
          <w:color w:val="auto"/>
          <w:szCs w:val="28"/>
        </w:rPr>
        <w:sectPr w:rsidR="001855F9" w:rsidRPr="001855F9" w:rsidSect="00CC5C47">
          <w:footerReference w:type="default" r:id="rId10"/>
          <w:pgSz w:w="11906" w:h="16838" w:code="9"/>
          <w:pgMar w:top="709" w:right="851" w:bottom="1134" w:left="1304" w:header="709" w:footer="709" w:gutter="0"/>
          <w:cols w:space="720"/>
          <w:titlePg/>
          <w:docGrid w:linePitch="381"/>
        </w:sectPr>
      </w:pPr>
    </w:p>
    <w:p w:rsidR="001855F9" w:rsidRPr="004E09BF" w:rsidRDefault="001855F9" w:rsidP="00212C20">
      <w:pPr>
        <w:widowControl/>
        <w:tabs>
          <w:tab w:val="left" w:pos="2038"/>
        </w:tabs>
        <w:autoSpaceDE w:val="0"/>
        <w:autoSpaceDN w:val="0"/>
        <w:adjustRightInd w:val="0"/>
        <w:ind w:left="9923"/>
        <w:jc w:val="right"/>
        <w:rPr>
          <w:rFonts w:eastAsia="Times New Roman" w:cs="Times New Roman"/>
          <w:color w:val="auto"/>
          <w:sz w:val="20"/>
          <w:szCs w:val="28"/>
        </w:rPr>
      </w:pPr>
      <w:r w:rsidRPr="004E09BF">
        <w:rPr>
          <w:rFonts w:eastAsia="Times New Roman" w:cs="Times New Roman"/>
          <w:color w:val="auto"/>
          <w:kern w:val="2"/>
          <w:sz w:val="20"/>
          <w:szCs w:val="28"/>
          <w:lang w:eastAsia="en-US"/>
        </w:rPr>
        <w:lastRenderedPageBreak/>
        <w:t>Приложение № 1</w:t>
      </w:r>
    </w:p>
    <w:p w:rsidR="00BA511C" w:rsidRDefault="001855F9" w:rsidP="00795453">
      <w:pPr>
        <w:widowControl/>
        <w:tabs>
          <w:tab w:val="left" w:pos="4928"/>
          <w:tab w:val="left" w:pos="9857"/>
        </w:tabs>
        <w:autoSpaceDE w:val="0"/>
        <w:autoSpaceDN w:val="0"/>
        <w:adjustRightInd w:val="0"/>
        <w:ind w:left="9923"/>
        <w:jc w:val="right"/>
        <w:rPr>
          <w:sz w:val="20"/>
          <w:szCs w:val="20"/>
        </w:rPr>
      </w:pPr>
      <w:r w:rsidRPr="004B1122">
        <w:rPr>
          <w:rFonts w:eastAsia="Times New Roman" w:cs="Times New Roman"/>
          <w:color w:val="auto"/>
          <w:kern w:val="2"/>
          <w:sz w:val="20"/>
          <w:szCs w:val="20"/>
          <w:lang w:eastAsia="en-US"/>
        </w:rPr>
        <w:t xml:space="preserve">к </w:t>
      </w:r>
      <w:r w:rsidR="00212C20" w:rsidRPr="004B1122">
        <w:rPr>
          <w:rFonts w:eastAsia="Times New Roman" w:cs="Times New Roman"/>
          <w:color w:val="auto"/>
          <w:kern w:val="2"/>
          <w:sz w:val="20"/>
          <w:szCs w:val="20"/>
          <w:lang w:eastAsia="en-US"/>
        </w:rPr>
        <w:t xml:space="preserve">муниципальной </w:t>
      </w:r>
      <w:r w:rsidRPr="004B1122">
        <w:rPr>
          <w:rFonts w:eastAsia="Times New Roman" w:cs="Times New Roman"/>
          <w:color w:val="auto"/>
          <w:kern w:val="2"/>
          <w:sz w:val="20"/>
          <w:szCs w:val="20"/>
          <w:lang w:eastAsia="en-US"/>
        </w:rPr>
        <w:t xml:space="preserve">программе </w:t>
      </w:r>
      <w:r w:rsidR="00212C20" w:rsidRPr="004B1122">
        <w:rPr>
          <w:rFonts w:eastAsia="Times New Roman" w:cs="Times New Roman"/>
          <w:color w:val="auto"/>
          <w:kern w:val="2"/>
          <w:sz w:val="20"/>
          <w:szCs w:val="20"/>
          <w:lang w:eastAsia="en-US"/>
        </w:rPr>
        <w:t>Покровского сельского поселения</w:t>
      </w:r>
      <w:r w:rsidRPr="004B1122">
        <w:rPr>
          <w:rFonts w:eastAsia="Times New Roman" w:cs="Times New Roman"/>
          <w:color w:val="auto"/>
          <w:kern w:val="2"/>
          <w:sz w:val="20"/>
          <w:szCs w:val="20"/>
          <w:lang w:eastAsia="en-US"/>
        </w:rPr>
        <w:t xml:space="preserve"> </w:t>
      </w:r>
      <w:r w:rsidR="00795453" w:rsidRPr="004B1122">
        <w:rPr>
          <w:sz w:val="20"/>
          <w:szCs w:val="20"/>
        </w:rPr>
        <w:t xml:space="preserve">«Обеспечение качественными коммунальными услугами населения и повышение уровня благоустройства территории </w:t>
      </w:r>
    </w:p>
    <w:p w:rsidR="00795453" w:rsidRPr="004B1122" w:rsidRDefault="00795453" w:rsidP="00795453">
      <w:pPr>
        <w:widowControl/>
        <w:tabs>
          <w:tab w:val="left" w:pos="4928"/>
          <w:tab w:val="left" w:pos="9857"/>
        </w:tabs>
        <w:autoSpaceDE w:val="0"/>
        <w:autoSpaceDN w:val="0"/>
        <w:adjustRightInd w:val="0"/>
        <w:ind w:left="9923"/>
        <w:jc w:val="right"/>
        <w:rPr>
          <w:kern w:val="2"/>
          <w:sz w:val="20"/>
          <w:szCs w:val="20"/>
        </w:rPr>
      </w:pPr>
      <w:r w:rsidRPr="004B1122">
        <w:rPr>
          <w:sz w:val="20"/>
          <w:szCs w:val="20"/>
        </w:rPr>
        <w:t>Покровского сельского поселения</w:t>
      </w:r>
      <w:r w:rsidRPr="004B1122">
        <w:rPr>
          <w:kern w:val="2"/>
          <w:sz w:val="20"/>
          <w:szCs w:val="20"/>
        </w:rPr>
        <w:t xml:space="preserve">» </w:t>
      </w:r>
    </w:p>
    <w:p w:rsidR="001855F9" w:rsidRPr="00CE1B54" w:rsidRDefault="001855F9" w:rsidP="00795453">
      <w:pPr>
        <w:widowControl/>
        <w:tabs>
          <w:tab w:val="left" w:pos="4928"/>
          <w:tab w:val="left" w:pos="9857"/>
        </w:tabs>
        <w:autoSpaceDE w:val="0"/>
        <w:autoSpaceDN w:val="0"/>
        <w:adjustRightInd w:val="0"/>
        <w:jc w:val="center"/>
        <w:rPr>
          <w:rFonts w:eastAsia="Times New Roman" w:cs="Times New Roman"/>
          <w:bCs/>
          <w:color w:val="auto"/>
          <w:kern w:val="2"/>
          <w:sz w:val="24"/>
        </w:rPr>
      </w:pPr>
      <w:r w:rsidRPr="00CE1B54">
        <w:rPr>
          <w:rFonts w:eastAsia="Times New Roman" w:cs="Times New Roman"/>
          <w:bCs/>
          <w:color w:val="auto"/>
          <w:kern w:val="2"/>
          <w:sz w:val="24"/>
        </w:rPr>
        <w:t>СВЕДЕНИЯ</w:t>
      </w:r>
    </w:p>
    <w:p w:rsidR="001855F9" w:rsidRPr="00CE1B54" w:rsidRDefault="001855F9" w:rsidP="001855F9">
      <w:pPr>
        <w:widowControl/>
        <w:autoSpaceDE w:val="0"/>
        <w:autoSpaceDN w:val="0"/>
        <w:adjustRightInd w:val="0"/>
        <w:jc w:val="center"/>
        <w:rPr>
          <w:rFonts w:eastAsia="Times New Roman" w:cs="Times New Roman"/>
          <w:color w:val="auto"/>
          <w:kern w:val="2"/>
          <w:sz w:val="24"/>
        </w:rPr>
      </w:pPr>
      <w:r w:rsidRPr="00CE1B54">
        <w:rPr>
          <w:rFonts w:eastAsia="Times New Roman" w:cs="Times New Roman"/>
          <w:bCs/>
          <w:color w:val="auto"/>
          <w:kern w:val="2"/>
          <w:sz w:val="24"/>
        </w:rPr>
        <w:t xml:space="preserve">о показателях </w:t>
      </w:r>
      <w:r w:rsidR="00212C20" w:rsidRPr="00CE1B54">
        <w:rPr>
          <w:rFonts w:eastAsia="Times New Roman" w:cs="Times New Roman"/>
          <w:bCs/>
          <w:color w:val="auto"/>
          <w:kern w:val="2"/>
          <w:sz w:val="24"/>
        </w:rPr>
        <w:t xml:space="preserve">муниципальной </w:t>
      </w:r>
      <w:r w:rsidRPr="00CE1B54">
        <w:rPr>
          <w:rFonts w:eastAsia="Times New Roman" w:cs="Times New Roman"/>
          <w:bCs/>
          <w:color w:val="auto"/>
          <w:kern w:val="2"/>
          <w:sz w:val="24"/>
        </w:rPr>
        <w:t>программы</w:t>
      </w:r>
      <w:r w:rsidRPr="00CE1B54">
        <w:rPr>
          <w:rFonts w:eastAsia="Times New Roman" w:cs="Times New Roman"/>
          <w:color w:val="auto"/>
          <w:kern w:val="2"/>
          <w:sz w:val="24"/>
        </w:rPr>
        <w:t xml:space="preserve"> </w:t>
      </w:r>
    </w:p>
    <w:p w:rsidR="001855F9" w:rsidRPr="00CE1B54" w:rsidRDefault="00212C20" w:rsidP="004B1122">
      <w:pPr>
        <w:widowControl/>
        <w:autoSpaceDE w:val="0"/>
        <w:autoSpaceDN w:val="0"/>
        <w:adjustRightInd w:val="0"/>
        <w:jc w:val="center"/>
        <w:rPr>
          <w:rFonts w:eastAsia="Times New Roman" w:cs="Times New Roman"/>
          <w:bCs/>
          <w:color w:val="auto"/>
          <w:kern w:val="2"/>
          <w:sz w:val="24"/>
        </w:rPr>
      </w:pPr>
      <w:r w:rsidRPr="00CE1B54">
        <w:rPr>
          <w:rFonts w:eastAsia="Times New Roman" w:cs="Times New Roman"/>
          <w:color w:val="auto"/>
          <w:kern w:val="2"/>
          <w:sz w:val="24"/>
        </w:rPr>
        <w:t>Покровского сельского поселения</w:t>
      </w:r>
      <w:r w:rsidR="001855F9" w:rsidRPr="00CE1B54">
        <w:rPr>
          <w:rFonts w:eastAsia="Times New Roman" w:cs="Times New Roman"/>
          <w:color w:val="auto"/>
          <w:kern w:val="2"/>
          <w:sz w:val="24"/>
        </w:rPr>
        <w:t xml:space="preserve"> «</w:t>
      </w:r>
      <w:r w:rsidR="004B1122" w:rsidRPr="00CE1B54">
        <w:rPr>
          <w:sz w:val="24"/>
        </w:rPr>
        <w:t>Обеспечение качественными коммунальными услугами населения и повышение уровня благоустройства территории Покровского сельского поселения</w:t>
      </w:r>
      <w:r w:rsidR="004B1122" w:rsidRPr="00CE1B54">
        <w:rPr>
          <w:kern w:val="2"/>
          <w:sz w:val="24"/>
        </w:rPr>
        <w:t>»</w:t>
      </w:r>
      <w:r w:rsidR="001855F9" w:rsidRPr="00CE1B54">
        <w:rPr>
          <w:rFonts w:eastAsia="Times New Roman" w:cs="Times New Roman"/>
          <w:color w:val="auto"/>
          <w:kern w:val="2"/>
          <w:sz w:val="24"/>
        </w:rPr>
        <w:t xml:space="preserve">, </w:t>
      </w:r>
      <w:r w:rsidR="001855F9" w:rsidRPr="00CE1B54">
        <w:rPr>
          <w:rFonts w:eastAsia="Times New Roman" w:cs="Times New Roman"/>
          <w:bCs/>
          <w:color w:val="auto"/>
          <w:kern w:val="2"/>
          <w:sz w:val="24"/>
        </w:rPr>
        <w:t xml:space="preserve">подпрограмм </w:t>
      </w:r>
      <w:r w:rsidRPr="00CE1B54">
        <w:rPr>
          <w:rFonts w:eastAsia="Times New Roman" w:cs="Times New Roman"/>
          <w:bCs/>
          <w:color w:val="auto"/>
          <w:kern w:val="2"/>
          <w:sz w:val="24"/>
        </w:rPr>
        <w:t>муниципальной</w:t>
      </w:r>
      <w:r w:rsidR="001855F9" w:rsidRPr="00CE1B54">
        <w:rPr>
          <w:rFonts w:eastAsia="Times New Roman" w:cs="Times New Roman"/>
          <w:bCs/>
          <w:color w:val="auto"/>
          <w:kern w:val="2"/>
          <w:sz w:val="24"/>
        </w:rPr>
        <w:t xml:space="preserve"> программы</w:t>
      </w:r>
      <w:r w:rsidR="001855F9" w:rsidRPr="00CE1B54">
        <w:rPr>
          <w:rFonts w:eastAsia="Times New Roman" w:cs="Times New Roman"/>
          <w:color w:val="auto"/>
          <w:kern w:val="2"/>
          <w:sz w:val="24"/>
        </w:rPr>
        <w:t xml:space="preserve"> </w:t>
      </w:r>
      <w:r w:rsidR="001855F9" w:rsidRPr="00CE1B54">
        <w:rPr>
          <w:rFonts w:eastAsia="Times New Roman" w:cs="Times New Roman"/>
          <w:bCs/>
          <w:color w:val="auto"/>
          <w:kern w:val="2"/>
          <w:sz w:val="24"/>
        </w:rPr>
        <w:t>и их значениях</w:t>
      </w:r>
    </w:p>
    <w:p w:rsidR="001855F9" w:rsidRPr="00CE1B54" w:rsidRDefault="001855F9" w:rsidP="001855F9">
      <w:pPr>
        <w:widowControl/>
        <w:autoSpaceDE w:val="0"/>
        <w:autoSpaceDN w:val="0"/>
        <w:adjustRightInd w:val="0"/>
        <w:jc w:val="center"/>
        <w:rPr>
          <w:rFonts w:eastAsia="Times New Roman" w:cs="Times New Roman"/>
          <w:bCs/>
          <w:color w:val="auto"/>
          <w:kern w:val="2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1275"/>
        <w:gridCol w:w="1418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142"/>
        <w:gridCol w:w="708"/>
        <w:gridCol w:w="786"/>
      </w:tblGrid>
      <w:tr w:rsidR="001855F9" w:rsidRPr="00CE1B54" w:rsidTr="00BA511C">
        <w:tc>
          <w:tcPr>
            <w:tcW w:w="540" w:type="dxa"/>
            <w:vMerge w:val="restart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  <w:lang w:eastAsia="en-US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  <w:lang w:eastAsia="en-US"/>
              </w:rPr>
              <w:t>№</w:t>
            </w:r>
          </w:p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proofErr w:type="gramStart"/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  <w:lang w:eastAsia="en-US"/>
              </w:rPr>
              <w:t>п</w:t>
            </w:r>
            <w:proofErr w:type="gramEnd"/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  <w:lang w:eastAsia="en-US"/>
              </w:rPr>
              <w:t>/п</w:t>
            </w:r>
          </w:p>
        </w:tc>
        <w:tc>
          <w:tcPr>
            <w:tcW w:w="2829" w:type="dxa"/>
            <w:vMerge w:val="restart"/>
            <w:shd w:val="clear" w:color="auto" w:fill="auto"/>
          </w:tcPr>
          <w:p w:rsidR="001855F9" w:rsidRPr="00CE1B54" w:rsidRDefault="001855F9" w:rsidP="00BA511C">
            <w:pPr>
              <w:widowControl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  <w:lang w:eastAsia="en-US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  <w:lang w:eastAsia="en-US"/>
              </w:rPr>
              <w:t>Номер и наименование</w:t>
            </w:r>
          </w:p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  <w:lang w:eastAsia="en-US"/>
              </w:rPr>
              <w:t>показателя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  <w:lang w:eastAsia="en-US"/>
              </w:rPr>
              <w:t>Вид показателя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  <w:lang w:eastAsia="en-US"/>
              </w:rPr>
              <w:t>Единица измере</w:t>
            </w: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  <w:lang w:eastAsia="en-US"/>
              </w:rPr>
              <w:softHyphen/>
              <w:t>ния</w:t>
            </w:r>
          </w:p>
        </w:tc>
        <w:tc>
          <w:tcPr>
            <w:tcW w:w="9007" w:type="dxa"/>
            <w:gridSpan w:val="13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  <w:lang w:eastAsia="en-US"/>
              </w:rPr>
              <w:t>Значение показателя по годам</w:t>
            </w:r>
          </w:p>
        </w:tc>
      </w:tr>
      <w:tr w:rsidR="001855F9" w:rsidRPr="00CE1B54" w:rsidTr="00BA511C">
        <w:tc>
          <w:tcPr>
            <w:tcW w:w="540" w:type="dxa"/>
            <w:vMerge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2025</w:t>
            </w:r>
          </w:p>
        </w:tc>
        <w:tc>
          <w:tcPr>
            <w:tcW w:w="708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2027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2028</w:t>
            </w:r>
          </w:p>
        </w:tc>
        <w:tc>
          <w:tcPr>
            <w:tcW w:w="708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2029</w:t>
            </w:r>
          </w:p>
        </w:tc>
        <w:tc>
          <w:tcPr>
            <w:tcW w:w="786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2030</w:t>
            </w:r>
          </w:p>
        </w:tc>
      </w:tr>
      <w:tr w:rsidR="001855F9" w:rsidRPr="00CE1B54" w:rsidTr="00BA511C">
        <w:tc>
          <w:tcPr>
            <w:tcW w:w="540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1</w:t>
            </w:r>
          </w:p>
        </w:tc>
        <w:tc>
          <w:tcPr>
            <w:tcW w:w="2829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13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15</w:t>
            </w:r>
          </w:p>
        </w:tc>
        <w:tc>
          <w:tcPr>
            <w:tcW w:w="786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16</w:t>
            </w:r>
          </w:p>
        </w:tc>
      </w:tr>
      <w:tr w:rsidR="001855F9" w:rsidRPr="00CE1B54" w:rsidTr="00F86518">
        <w:tc>
          <w:tcPr>
            <w:tcW w:w="15069" w:type="dxa"/>
            <w:gridSpan w:val="17"/>
            <w:shd w:val="clear" w:color="auto" w:fill="auto"/>
          </w:tcPr>
          <w:p w:rsidR="001855F9" w:rsidRPr="00CE1B54" w:rsidRDefault="004778E8" w:rsidP="004778E8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kern w:val="2"/>
                <w:sz w:val="24"/>
              </w:rPr>
              <w:t>Муниципальная программа</w:t>
            </w: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 Покровского сельского поселения «</w:t>
            </w:r>
            <w:r w:rsidRPr="00CE1B54">
              <w:rPr>
                <w:sz w:val="24"/>
              </w:rPr>
              <w:t>Обеспечение качественными коммунальными услугами населения и повышение уровня благоустройства территории Покровского сельского поселения</w:t>
            </w:r>
            <w:r w:rsidRPr="00CE1B54">
              <w:rPr>
                <w:kern w:val="2"/>
                <w:sz w:val="24"/>
              </w:rPr>
              <w:t>»</w:t>
            </w:r>
          </w:p>
        </w:tc>
      </w:tr>
      <w:tr w:rsidR="00F86518" w:rsidRPr="00CE1B54" w:rsidTr="00BA511C">
        <w:tc>
          <w:tcPr>
            <w:tcW w:w="540" w:type="dxa"/>
            <w:shd w:val="clear" w:color="auto" w:fill="auto"/>
          </w:tcPr>
          <w:p w:rsidR="00F86518" w:rsidRPr="00CE1B54" w:rsidRDefault="00F86518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1</w:t>
            </w:r>
          </w:p>
        </w:tc>
        <w:tc>
          <w:tcPr>
            <w:tcW w:w="2829" w:type="dxa"/>
            <w:shd w:val="clear" w:color="auto" w:fill="auto"/>
          </w:tcPr>
          <w:p w:rsidR="00F86518" w:rsidRPr="00CE1B54" w:rsidRDefault="00F86518" w:rsidP="00BA511C">
            <w:pPr>
              <w:rPr>
                <w:spacing w:val="-6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  <w:lang w:eastAsia="en-US"/>
              </w:rPr>
              <w:t>Показатель 1</w:t>
            </w:r>
            <w:r w:rsidRPr="00CE1B54">
              <w:rPr>
                <w:spacing w:val="-6"/>
                <w:sz w:val="24"/>
              </w:rPr>
              <w:t xml:space="preserve"> </w:t>
            </w:r>
            <w:r w:rsidR="004B1122" w:rsidRPr="00CE1B54">
              <w:rPr>
                <w:spacing w:val="-6"/>
                <w:sz w:val="24"/>
              </w:rPr>
              <w:t>«</w:t>
            </w:r>
            <w:r w:rsidR="004B1122" w:rsidRPr="00CE1B54">
              <w:rPr>
                <w:sz w:val="24"/>
              </w:rPr>
              <w:t>уровень износа коммунальной инфраструктуры»</w:t>
            </w:r>
          </w:p>
        </w:tc>
        <w:tc>
          <w:tcPr>
            <w:tcW w:w="1275" w:type="dxa"/>
            <w:shd w:val="clear" w:color="auto" w:fill="auto"/>
          </w:tcPr>
          <w:p w:rsidR="00F86518" w:rsidRPr="00CE1B54" w:rsidRDefault="00F86518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ведомственный</w:t>
            </w:r>
          </w:p>
        </w:tc>
        <w:tc>
          <w:tcPr>
            <w:tcW w:w="1418" w:type="dxa"/>
            <w:shd w:val="clear" w:color="auto" w:fill="auto"/>
          </w:tcPr>
          <w:p w:rsidR="00F86518" w:rsidRPr="00CE1B54" w:rsidRDefault="004B1122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6518" w:rsidRPr="00CE1B54" w:rsidRDefault="004B1122" w:rsidP="00BA511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48,3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6518" w:rsidRPr="00CE1B54" w:rsidRDefault="004B1122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48,0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518" w:rsidRPr="00CE1B54" w:rsidRDefault="004B1122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48,0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6518" w:rsidRPr="00CE1B54" w:rsidRDefault="004B1122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48,0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518" w:rsidRPr="00CE1B54" w:rsidRDefault="004B1122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47,8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518" w:rsidRPr="00CE1B54" w:rsidRDefault="004B1122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47,6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518" w:rsidRPr="00CE1B54" w:rsidRDefault="004B1122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47,4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6518" w:rsidRPr="00CE1B54" w:rsidRDefault="004B1122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47,2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518" w:rsidRPr="00CE1B54" w:rsidRDefault="004B1122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47,0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518" w:rsidRPr="00CE1B54" w:rsidRDefault="004B1122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46,7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86518" w:rsidRPr="00CE1B54" w:rsidRDefault="004B1122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46,5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F86518" w:rsidRPr="00CE1B54" w:rsidRDefault="004B1122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46,3</w:t>
            </w:r>
          </w:p>
        </w:tc>
      </w:tr>
      <w:tr w:rsidR="00F86518" w:rsidRPr="00CE1B54" w:rsidTr="00BA511C">
        <w:trPr>
          <w:trHeight w:val="1100"/>
        </w:trPr>
        <w:tc>
          <w:tcPr>
            <w:tcW w:w="540" w:type="dxa"/>
            <w:shd w:val="clear" w:color="auto" w:fill="auto"/>
          </w:tcPr>
          <w:p w:rsidR="00F86518" w:rsidRPr="00CE1B54" w:rsidRDefault="00292B9E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2</w:t>
            </w:r>
          </w:p>
        </w:tc>
        <w:tc>
          <w:tcPr>
            <w:tcW w:w="2829" w:type="dxa"/>
            <w:shd w:val="clear" w:color="auto" w:fill="auto"/>
          </w:tcPr>
          <w:p w:rsidR="00F86518" w:rsidRPr="00CE1B54" w:rsidRDefault="00F86518" w:rsidP="00292B9E">
            <w:pPr>
              <w:jc w:val="left"/>
              <w:rPr>
                <w:spacing w:val="-6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  <w:lang w:eastAsia="en-US"/>
              </w:rPr>
              <w:t xml:space="preserve">Показатель </w:t>
            </w:r>
            <w:r w:rsidR="00292B9E"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  <w:lang w:eastAsia="en-US"/>
              </w:rPr>
              <w:t>2</w:t>
            </w: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  <w:lang w:eastAsia="en-US"/>
              </w:rPr>
              <w:t xml:space="preserve">. </w:t>
            </w:r>
            <w:r w:rsidR="005A31C0" w:rsidRPr="00CE1B54">
              <w:rPr>
                <w:spacing w:val="-6"/>
                <w:sz w:val="24"/>
              </w:rPr>
              <w:t>«</w:t>
            </w:r>
            <w:r w:rsidR="005A31C0" w:rsidRPr="00CE1B54">
              <w:rPr>
                <w:sz w:val="24"/>
              </w:rPr>
              <w:t>доля фактически освещенных улиц в общей протяженности улиц Покровского сельского поселения»</w:t>
            </w:r>
          </w:p>
        </w:tc>
        <w:tc>
          <w:tcPr>
            <w:tcW w:w="1275" w:type="dxa"/>
            <w:shd w:val="clear" w:color="auto" w:fill="auto"/>
          </w:tcPr>
          <w:p w:rsidR="00F86518" w:rsidRPr="00CE1B54" w:rsidRDefault="00F86518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ведомственный</w:t>
            </w:r>
          </w:p>
        </w:tc>
        <w:tc>
          <w:tcPr>
            <w:tcW w:w="1418" w:type="dxa"/>
            <w:shd w:val="clear" w:color="auto" w:fill="auto"/>
          </w:tcPr>
          <w:p w:rsidR="00F86518" w:rsidRPr="00CE1B54" w:rsidRDefault="005A31C0" w:rsidP="00BA511C">
            <w:pPr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6518" w:rsidRPr="00CE1B54" w:rsidRDefault="005A31C0" w:rsidP="00BA511C">
            <w:pPr>
              <w:jc w:val="center"/>
              <w:rPr>
                <w:spacing w:val="-6"/>
                <w:sz w:val="24"/>
              </w:rPr>
            </w:pPr>
            <w:r w:rsidRPr="00CE1B54">
              <w:rPr>
                <w:spacing w:val="-6"/>
                <w:sz w:val="24"/>
              </w:rPr>
              <w:t>47,42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6518" w:rsidRPr="00CE1B54" w:rsidRDefault="005A31C0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47,43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518" w:rsidRPr="00CE1B54" w:rsidRDefault="005A31C0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48,0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6518" w:rsidRPr="00CE1B54" w:rsidRDefault="005A31C0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49,0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518" w:rsidRPr="00CE1B54" w:rsidRDefault="005A31C0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518" w:rsidRPr="00CE1B54" w:rsidRDefault="005A31C0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52,0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518" w:rsidRPr="00CE1B54" w:rsidRDefault="005A31C0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54,0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6518" w:rsidRPr="00CE1B54" w:rsidRDefault="005A31C0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56,0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518" w:rsidRPr="00CE1B54" w:rsidRDefault="005A31C0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58,0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518" w:rsidRPr="00CE1B54" w:rsidRDefault="005A31C0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59,0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86518" w:rsidRPr="00CE1B54" w:rsidRDefault="005A31C0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60,0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F86518" w:rsidRPr="00CE1B54" w:rsidRDefault="005A31C0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62,0</w:t>
            </w:r>
          </w:p>
        </w:tc>
      </w:tr>
      <w:tr w:rsidR="005A31C0" w:rsidRPr="00CE1B54" w:rsidTr="00BA511C">
        <w:trPr>
          <w:trHeight w:val="983"/>
        </w:trPr>
        <w:tc>
          <w:tcPr>
            <w:tcW w:w="540" w:type="dxa"/>
            <w:shd w:val="clear" w:color="auto" w:fill="auto"/>
          </w:tcPr>
          <w:p w:rsidR="005A31C0" w:rsidRPr="00CE1B54" w:rsidRDefault="00292B9E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3</w:t>
            </w:r>
          </w:p>
        </w:tc>
        <w:tc>
          <w:tcPr>
            <w:tcW w:w="2829" w:type="dxa"/>
            <w:shd w:val="clear" w:color="auto" w:fill="auto"/>
          </w:tcPr>
          <w:p w:rsidR="005A31C0" w:rsidRPr="00CE1B54" w:rsidRDefault="005A31C0" w:rsidP="00292B9E">
            <w:pPr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  <w:lang w:eastAsia="en-US"/>
              </w:rPr>
            </w:pPr>
            <w:r w:rsidRPr="00CE1B54">
              <w:rPr>
                <w:sz w:val="24"/>
              </w:rPr>
              <w:t xml:space="preserve">Показатель </w:t>
            </w:r>
            <w:r w:rsidR="00292B9E" w:rsidRPr="00CE1B54">
              <w:rPr>
                <w:sz w:val="24"/>
              </w:rPr>
              <w:t>3</w:t>
            </w:r>
            <w:r w:rsidRPr="00CE1B54">
              <w:rPr>
                <w:sz w:val="24"/>
              </w:rPr>
              <w:t xml:space="preserve"> «уровень газификации Покровского сельского поселения»</w:t>
            </w:r>
          </w:p>
        </w:tc>
        <w:tc>
          <w:tcPr>
            <w:tcW w:w="1275" w:type="dxa"/>
            <w:shd w:val="clear" w:color="auto" w:fill="auto"/>
          </w:tcPr>
          <w:p w:rsidR="005A31C0" w:rsidRPr="00CE1B54" w:rsidRDefault="005A31C0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ведомственный</w:t>
            </w:r>
          </w:p>
        </w:tc>
        <w:tc>
          <w:tcPr>
            <w:tcW w:w="1418" w:type="dxa"/>
            <w:shd w:val="clear" w:color="auto" w:fill="auto"/>
          </w:tcPr>
          <w:p w:rsidR="005A31C0" w:rsidRPr="00CE1B54" w:rsidRDefault="005A31C0" w:rsidP="00BA511C">
            <w:pPr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31C0" w:rsidRPr="00CE1B54" w:rsidRDefault="005A31C0" w:rsidP="00BA511C">
            <w:pPr>
              <w:jc w:val="center"/>
              <w:rPr>
                <w:spacing w:val="-6"/>
                <w:sz w:val="24"/>
              </w:rPr>
            </w:pPr>
            <w:r w:rsidRPr="00CE1B54">
              <w:rPr>
                <w:spacing w:val="-6"/>
                <w:sz w:val="24"/>
              </w:rPr>
              <w:t>85,0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31C0" w:rsidRPr="00CE1B54" w:rsidRDefault="005A31C0" w:rsidP="00BA511C">
            <w:pPr>
              <w:jc w:val="center"/>
              <w:rPr>
                <w:spacing w:val="-6"/>
                <w:sz w:val="24"/>
              </w:rPr>
            </w:pPr>
            <w:r w:rsidRPr="00CE1B54">
              <w:rPr>
                <w:spacing w:val="-6"/>
                <w:sz w:val="24"/>
              </w:rPr>
              <w:t>85,0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31C0" w:rsidRPr="00CE1B54" w:rsidRDefault="005A31C0" w:rsidP="00BA511C">
            <w:pPr>
              <w:jc w:val="center"/>
              <w:rPr>
                <w:spacing w:val="-6"/>
                <w:sz w:val="24"/>
              </w:rPr>
            </w:pPr>
            <w:r w:rsidRPr="00CE1B54">
              <w:rPr>
                <w:spacing w:val="-6"/>
                <w:sz w:val="24"/>
              </w:rPr>
              <w:t>85,0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31C0" w:rsidRPr="00CE1B54" w:rsidRDefault="005A31C0" w:rsidP="00BA511C">
            <w:pPr>
              <w:jc w:val="center"/>
              <w:rPr>
                <w:spacing w:val="-6"/>
                <w:sz w:val="24"/>
              </w:rPr>
            </w:pPr>
            <w:r w:rsidRPr="00CE1B54">
              <w:rPr>
                <w:spacing w:val="-6"/>
                <w:sz w:val="24"/>
              </w:rPr>
              <w:t>85,0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31C0" w:rsidRPr="00CE1B54" w:rsidRDefault="005A31C0" w:rsidP="00BA511C">
            <w:pPr>
              <w:jc w:val="center"/>
              <w:rPr>
                <w:spacing w:val="-6"/>
                <w:sz w:val="24"/>
              </w:rPr>
            </w:pPr>
            <w:r w:rsidRPr="00CE1B54">
              <w:rPr>
                <w:spacing w:val="-6"/>
                <w:sz w:val="24"/>
              </w:rPr>
              <w:t>85,0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31C0" w:rsidRPr="00CE1B54" w:rsidRDefault="005A31C0" w:rsidP="00BA511C">
            <w:pPr>
              <w:jc w:val="center"/>
              <w:rPr>
                <w:spacing w:val="-6"/>
                <w:sz w:val="24"/>
              </w:rPr>
            </w:pPr>
            <w:r w:rsidRPr="00CE1B54">
              <w:rPr>
                <w:spacing w:val="-6"/>
                <w:sz w:val="24"/>
              </w:rPr>
              <w:t>85,0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31C0" w:rsidRPr="00CE1B54" w:rsidRDefault="005A31C0" w:rsidP="00BA511C">
            <w:pPr>
              <w:jc w:val="center"/>
              <w:rPr>
                <w:spacing w:val="-6"/>
                <w:sz w:val="24"/>
              </w:rPr>
            </w:pPr>
            <w:r w:rsidRPr="00CE1B54">
              <w:rPr>
                <w:spacing w:val="-6"/>
                <w:sz w:val="24"/>
              </w:rPr>
              <w:t>85,0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31C0" w:rsidRPr="00CE1B54" w:rsidRDefault="005A31C0" w:rsidP="00BA511C">
            <w:pPr>
              <w:jc w:val="center"/>
              <w:rPr>
                <w:spacing w:val="-6"/>
                <w:sz w:val="24"/>
              </w:rPr>
            </w:pPr>
            <w:r w:rsidRPr="00CE1B54">
              <w:rPr>
                <w:spacing w:val="-6"/>
                <w:sz w:val="24"/>
              </w:rPr>
              <w:t>85,0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31C0" w:rsidRPr="00CE1B54" w:rsidRDefault="005A31C0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88,0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31C0" w:rsidRPr="00CE1B54" w:rsidRDefault="005A31C0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90,0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A31C0" w:rsidRPr="00CE1B54" w:rsidRDefault="005A31C0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92,0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5A31C0" w:rsidRPr="00CE1B54" w:rsidRDefault="005A31C0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94,0</w:t>
            </w:r>
          </w:p>
        </w:tc>
      </w:tr>
    </w:tbl>
    <w:p w:rsidR="001855F9" w:rsidRPr="00CE1B54" w:rsidRDefault="001855F9" w:rsidP="001855F9">
      <w:pPr>
        <w:widowControl/>
        <w:rPr>
          <w:rFonts w:eastAsia="Times New Roman" w:cs="Times New Roman"/>
          <w:color w:val="auto"/>
          <w:sz w:val="24"/>
        </w:rPr>
      </w:pPr>
    </w:p>
    <w:p w:rsidR="001855F9" w:rsidRPr="00CE1B54" w:rsidRDefault="001855F9" w:rsidP="001855F9">
      <w:pPr>
        <w:widowControl/>
        <w:autoSpaceDE w:val="0"/>
        <w:autoSpaceDN w:val="0"/>
        <w:adjustRightInd w:val="0"/>
        <w:jc w:val="right"/>
        <w:outlineLvl w:val="0"/>
        <w:rPr>
          <w:rFonts w:eastAsia="Times New Roman" w:cs="Times New Roman"/>
          <w:color w:val="auto"/>
          <w:sz w:val="24"/>
        </w:rPr>
      </w:pPr>
    </w:p>
    <w:p w:rsidR="001855F9" w:rsidRPr="004E09BF" w:rsidRDefault="009A7020" w:rsidP="004E09BF">
      <w:pPr>
        <w:widowControl/>
        <w:autoSpaceDE w:val="0"/>
        <w:autoSpaceDN w:val="0"/>
        <w:adjustRightInd w:val="0"/>
        <w:jc w:val="right"/>
        <w:outlineLvl w:val="0"/>
        <w:rPr>
          <w:rFonts w:eastAsia="Times New Roman" w:cs="Times New Roman"/>
          <w:color w:val="auto"/>
          <w:sz w:val="20"/>
          <w:szCs w:val="28"/>
        </w:rPr>
      </w:pPr>
      <w:r>
        <w:rPr>
          <w:rFonts w:eastAsia="Times New Roman" w:cs="Times New Roman"/>
          <w:color w:val="auto"/>
          <w:szCs w:val="28"/>
        </w:rPr>
        <w:br w:type="page"/>
      </w:r>
      <w:r w:rsidR="001855F9" w:rsidRPr="004E09BF">
        <w:rPr>
          <w:rFonts w:eastAsia="Times New Roman" w:cs="Times New Roman"/>
          <w:color w:val="auto"/>
          <w:sz w:val="20"/>
          <w:szCs w:val="28"/>
        </w:rPr>
        <w:lastRenderedPageBreak/>
        <w:t xml:space="preserve">                                                                                                                                                   Приложение № 2</w:t>
      </w:r>
    </w:p>
    <w:p w:rsidR="00BA511C" w:rsidRDefault="005A31C0" w:rsidP="005A31C0">
      <w:pPr>
        <w:widowControl/>
        <w:tabs>
          <w:tab w:val="left" w:pos="4928"/>
          <w:tab w:val="left" w:pos="9857"/>
        </w:tabs>
        <w:autoSpaceDE w:val="0"/>
        <w:autoSpaceDN w:val="0"/>
        <w:adjustRightInd w:val="0"/>
        <w:ind w:left="9923"/>
        <w:jc w:val="right"/>
        <w:rPr>
          <w:sz w:val="20"/>
          <w:szCs w:val="20"/>
        </w:rPr>
      </w:pPr>
      <w:r w:rsidRPr="004B1122">
        <w:rPr>
          <w:rFonts w:eastAsia="Times New Roman" w:cs="Times New Roman"/>
          <w:color w:val="auto"/>
          <w:kern w:val="2"/>
          <w:sz w:val="20"/>
          <w:szCs w:val="20"/>
          <w:lang w:eastAsia="en-US"/>
        </w:rPr>
        <w:t xml:space="preserve">к муниципальной программе Покровского сельского поселения </w:t>
      </w:r>
      <w:r w:rsidRPr="004B1122">
        <w:rPr>
          <w:sz w:val="20"/>
          <w:szCs w:val="20"/>
        </w:rPr>
        <w:t xml:space="preserve">«Обеспечение качественными коммунальными услугами населения и повышение уровня благоустройства территории </w:t>
      </w:r>
    </w:p>
    <w:p w:rsidR="005A31C0" w:rsidRPr="004B1122" w:rsidRDefault="005A31C0" w:rsidP="005A31C0">
      <w:pPr>
        <w:widowControl/>
        <w:tabs>
          <w:tab w:val="left" w:pos="4928"/>
          <w:tab w:val="left" w:pos="9857"/>
        </w:tabs>
        <w:autoSpaceDE w:val="0"/>
        <w:autoSpaceDN w:val="0"/>
        <w:adjustRightInd w:val="0"/>
        <w:ind w:left="9923"/>
        <w:jc w:val="right"/>
        <w:rPr>
          <w:kern w:val="2"/>
          <w:sz w:val="20"/>
          <w:szCs w:val="20"/>
        </w:rPr>
      </w:pPr>
      <w:r w:rsidRPr="004B1122">
        <w:rPr>
          <w:sz w:val="20"/>
          <w:szCs w:val="20"/>
        </w:rPr>
        <w:t>Покровского сельского поселения</w:t>
      </w:r>
      <w:r w:rsidRPr="004B1122">
        <w:rPr>
          <w:kern w:val="2"/>
          <w:sz w:val="20"/>
          <w:szCs w:val="20"/>
        </w:rPr>
        <w:t xml:space="preserve">» </w:t>
      </w:r>
    </w:p>
    <w:p w:rsidR="001855F9" w:rsidRPr="00CE1B54" w:rsidRDefault="001855F9" w:rsidP="00CE1B54">
      <w:pPr>
        <w:widowControl/>
        <w:jc w:val="center"/>
        <w:rPr>
          <w:rFonts w:eastAsia="Times New Roman" w:cs="Times New Roman"/>
          <w:bCs/>
          <w:color w:val="auto"/>
          <w:sz w:val="24"/>
        </w:rPr>
      </w:pPr>
      <w:r w:rsidRPr="00CE1B54">
        <w:rPr>
          <w:rFonts w:eastAsia="Times New Roman" w:cs="Times New Roman"/>
          <w:bCs/>
          <w:color w:val="auto"/>
          <w:sz w:val="24"/>
        </w:rPr>
        <w:t>ПЕРЕЧЕНЬ</w:t>
      </w:r>
    </w:p>
    <w:p w:rsidR="001855F9" w:rsidRPr="00CE1B54" w:rsidRDefault="001855F9" w:rsidP="00CE1B54">
      <w:pPr>
        <w:widowControl/>
        <w:jc w:val="center"/>
        <w:rPr>
          <w:rFonts w:eastAsia="Times New Roman" w:cs="Times New Roman"/>
          <w:bCs/>
          <w:color w:val="auto"/>
          <w:sz w:val="24"/>
        </w:rPr>
      </w:pPr>
      <w:r w:rsidRPr="00CE1B54">
        <w:rPr>
          <w:rFonts w:eastAsia="Times New Roman" w:cs="Times New Roman"/>
          <w:bCs/>
          <w:color w:val="auto"/>
          <w:sz w:val="24"/>
        </w:rPr>
        <w:t xml:space="preserve">подпрограмм и основных мероприятий </w:t>
      </w:r>
      <w:r w:rsidR="00F86518" w:rsidRPr="00CE1B54">
        <w:rPr>
          <w:rFonts w:eastAsia="Times New Roman" w:cs="Times New Roman"/>
          <w:bCs/>
          <w:color w:val="auto"/>
          <w:sz w:val="24"/>
        </w:rPr>
        <w:t>муниципальной</w:t>
      </w:r>
      <w:r w:rsidRPr="00CE1B54">
        <w:rPr>
          <w:rFonts w:eastAsia="Times New Roman" w:cs="Times New Roman"/>
          <w:bCs/>
          <w:color w:val="auto"/>
          <w:sz w:val="24"/>
        </w:rPr>
        <w:t xml:space="preserve"> программы </w:t>
      </w:r>
      <w:r w:rsidR="005A31C0" w:rsidRPr="00CE1B54">
        <w:rPr>
          <w:rFonts w:eastAsia="Times New Roman" w:cs="Times New Roman"/>
          <w:color w:val="auto"/>
          <w:kern w:val="2"/>
          <w:sz w:val="24"/>
        </w:rPr>
        <w:t>«</w:t>
      </w:r>
      <w:r w:rsidR="005A31C0" w:rsidRPr="00CE1B54">
        <w:rPr>
          <w:rFonts w:cs="Times New Roman"/>
          <w:sz w:val="24"/>
        </w:rPr>
        <w:t>Обеспечение качественными коммунальными услугами населения и повышение уровня благоустройства территории Покровского сельского поселения</w:t>
      </w:r>
      <w:r w:rsidR="005A31C0" w:rsidRPr="00CE1B54">
        <w:rPr>
          <w:rFonts w:cs="Times New Roman"/>
          <w:kern w:val="2"/>
          <w:sz w:val="24"/>
        </w:rPr>
        <w:t>»</w:t>
      </w:r>
      <w:r w:rsidR="005A31C0" w:rsidRPr="00CE1B54">
        <w:rPr>
          <w:rFonts w:eastAsia="Times New Roman" w:cs="Times New Roman"/>
          <w:color w:val="auto"/>
          <w:kern w:val="2"/>
          <w:sz w:val="24"/>
        </w:rPr>
        <w:t>,</w:t>
      </w:r>
    </w:p>
    <w:p w:rsidR="001855F9" w:rsidRPr="00CE1B54" w:rsidRDefault="001855F9" w:rsidP="00CE1B54">
      <w:pPr>
        <w:widowControl/>
        <w:jc w:val="center"/>
        <w:rPr>
          <w:rFonts w:eastAsia="Times New Roman" w:cs="Times New Roman"/>
          <w:bCs/>
          <w:color w:val="auto"/>
          <w:sz w:val="24"/>
        </w:rPr>
      </w:pPr>
    </w:p>
    <w:tbl>
      <w:tblPr>
        <w:tblW w:w="5039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5"/>
        <w:gridCol w:w="3290"/>
        <w:gridCol w:w="1842"/>
        <w:gridCol w:w="1134"/>
        <w:gridCol w:w="1134"/>
        <w:gridCol w:w="2694"/>
        <w:gridCol w:w="2442"/>
        <w:gridCol w:w="1670"/>
      </w:tblGrid>
      <w:tr w:rsidR="001855F9" w:rsidRPr="00CE1B54" w:rsidTr="00CE1B54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№</w:t>
            </w:r>
            <w:r w:rsidRPr="00CE1B54">
              <w:rPr>
                <w:rFonts w:cs="Times New Roman"/>
                <w:sz w:val="24"/>
              </w:rPr>
              <w:br/>
            </w:r>
            <w:proofErr w:type="gramStart"/>
            <w:r w:rsidRPr="00CE1B54">
              <w:rPr>
                <w:rFonts w:cs="Times New Roman"/>
                <w:sz w:val="24"/>
              </w:rPr>
              <w:t>п</w:t>
            </w:r>
            <w:proofErr w:type="gramEnd"/>
            <w:r w:rsidRPr="00CE1B54">
              <w:rPr>
                <w:rFonts w:cs="Times New Roman"/>
                <w:sz w:val="24"/>
              </w:rPr>
              <w:t>/п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 xml:space="preserve">Номер и наименование основного мероприятия подпрограммы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Участник, ответственный за исполнение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Срок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Ожидаемый результат (краткое описание)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 xml:space="preserve">Последствия </w:t>
            </w:r>
            <w:proofErr w:type="spellStart"/>
            <w:r w:rsidRPr="00CE1B54">
              <w:rPr>
                <w:rFonts w:cs="Times New Roman"/>
                <w:sz w:val="24"/>
              </w:rPr>
              <w:t>нереализации</w:t>
            </w:r>
            <w:proofErr w:type="spellEnd"/>
            <w:r w:rsidRPr="00CE1B54">
              <w:rPr>
                <w:rFonts w:cs="Times New Roman"/>
                <w:sz w:val="24"/>
              </w:rPr>
              <w:t xml:space="preserve"> основного мероприятия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 xml:space="preserve">Связь с показателями </w:t>
            </w:r>
            <w:r w:rsidR="00F86518" w:rsidRPr="00CE1B54">
              <w:rPr>
                <w:rFonts w:cs="Times New Roman"/>
                <w:sz w:val="24"/>
              </w:rPr>
              <w:t>муниципальной</w:t>
            </w:r>
            <w:r w:rsidRPr="00CE1B54">
              <w:rPr>
                <w:rFonts w:cs="Times New Roman"/>
                <w:sz w:val="24"/>
              </w:rPr>
              <w:t xml:space="preserve"> программы (подпрограммы)</w:t>
            </w:r>
          </w:p>
        </w:tc>
      </w:tr>
      <w:tr w:rsidR="001855F9" w:rsidRPr="00CE1B54" w:rsidTr="00CE1B54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F86518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 xml:space="preserve">начала </w:t>
            </w:r>
            <w:r w:rsidR="001855F9" w:rsidRPr="00CE1B54">
              <w:rPr>
                <w:rFonts w:cs="Times New Roman"/>
                <w:sz w:val="24"/>
              </w:rPr>
              <w:t>реализации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окончания реализации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</w:p>
        </w:tc>
      </w:tr>
      <w:tr w:rsidR="001855F9" w:rsidRPr="00CE1B54" w:rsidTr="00CE1B54">
        <w:trPr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8</w:t>
            </w:r>
          </w:p>
        </w:tc>
      </w:tr>
      <w:tr w:rsidR="001855F9" w:rsidRPr="00CE1B54" w:rsidTr="00E55BE6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1.</w:t>
            </w:r>
          </w:p>
        </w:tc>
        <w:tc>
          <w:tcPr>
            <w:tcW w:w="1420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Подпрограмма 1 «</w:t>
            </w:r>
            <w:r w:rsidR="004778E8" w:rsidRPr="00CE1B54">
              <w:rPr>
                <w:rFonts w:cs="Times New Roman"/>
                <w:sz w:val="24"/>
              </w:rPr>
              <w:t>Создание условий для обеспечения качественными</w:t>
            </w:r>
            <w:r w:rsidR="00222B48" w:rsidRPr="00CE1B54">
              <w:rPr>
                <w:rFonts w:cs="Times New Roman"/>
                <w:sz w:val="24"/>
              </w:rPr>
              <w:t xml:space="preserve"> коммунальными</w:t>
            </w:r>
            <w:r w:rsidR="004778E8" w:rsidRPr="00CE1B54">
              <w:rPr>
                <w:rFonts w:cs="Times New Roman"/>
                <w:sz w:val="24"/>
              </w:rPr>
              <w:t xml:space="preserve"> услугами населения Покровского сельского поселения»</w:t>
            </w:r>
          </w:p>
        </w:tc>
      </w:tr>
      <w:tr w:rsidR="001855F9" w:rsidRPr="00CE1B54" w:rsidTr="00CE1B5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2.</w:t>
            </w:r>
          </w:p>
        </w:tc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8" w:rsidRPr="00CE1B54" w:rsidRDefault="001855F9" w:rsidP="00CE1B54">
            <w:pPr>
              <w:rPr>
                <w:rFonts w:cs="Times New Roman"/>
                <w:bCs/>
                <w:sz w:val="24"/>
              </w:rPr>
            </w:pPr>
            <w:r w:rsidRPr="00CE1B54">
              <w:rPr>
                <w:rFonts w:cs="Times New Roman"/>
                <w:bCs/>
                <w:sz w:val="24"/>
              </w:rPr>
              <w:t xml:space="preserve">Основное мероприятие 1.1. </w:t>
            </w:r>
            <w:r w:rsidR="004778E8" w:rsidRPr="00CE1B54">
              <w:rPr>
                <w:rFonts w:cs="Times New Roman"/>
                <w:sz w:val="24"/>
              </w:rPr>
              <w:t>Строи</w:t>
            </w:r>
            <w:r w:rsidR="00CE1B54">
              <w:rPr>
                <w:rFonts w:cs="Times New Roman"/>
                <w:sz w:val="24"/>
              </w:rPr>
              <w:t>тельство газовых сетей, включая</w:t>
            </w:r>
            <w:r w:rsidR="004778E8" w:rsidRPr="00CE1B54">
              <w:rPr>
                <w:rFonts w:cs="Times New Roman"/>
                <w:sz w:val="24"/>
              </w:rPr>
              <w:t xml:space="preserve"> разработку проектно-сметной документации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C24CCD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Администрация Покровского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2030 год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4778E8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повышение уровня газификации населения Покровского сельского поселения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AF38A0" w:rsidP="00CE1B54">
            <w:pPr>
              <w:rPr>
                <w:rFonts w:cs="Times New Roman"/>
                <w:sz w:val="24"/>
              </w:rPr>
            </w:pPr>
            <w:proofErr w:type="spellStart"/>
            <w:r w:rsidRPr="00CE1B54">
              <w:rPr>
                <w:rFonts w:cs="Times New Roman"/>
                <w:sz w:val="24"/>
              </w:rPr>
              <w:t>недостижение</w:t>
            </w:r>
            <w:proofErr w:type="spellEnd"/>
            <w:r w:rsidRPr="00CE1B54">
              <w:rPr>
                <w:rFonts w:cs="Times New Roman"/>
                <w:sz w:val="24"/>
              </w:rPr>
              <w:t xml:space="preserve"> запланированных показателей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CE1B54" w:rsidRDefault="004778E8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 xml:space="preserve">1; </w:t>
            </w:r>
            <w:r w:rsidR="0095787D" w:rsidRPr="00CE1B54">
              <w:rPr>
                <w:rFonts w:cs="Times New Roman"/>
                <w:sz w:val="24"/>
              </w:rPr>
              <w:t>3</w:t>
            </w:r>
          </w:p>
        </w:tc>
      </w:tr>
      <w:tr w:rsidR="001855F9" w:rsidRPr="00CE1B54" w:rsidTr="00E55BE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10CEB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3</w:t>
            </w:r>
          </w:p>
        </w:tc>
        <w:tc>
          <w:tcPr>
            <w:tcW w:w="14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jc w:val="center"/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 xml:space="preserve">Подпрограмма </w:t>
            </w:r>
            <w:r w:rsidR="00110CEB" w:rsidRPr="00CE1B54">
              <w:rPr>
                <w:rFonts w:cs="Times New Roman"/>
                <w:sz w:val="24"/>
              </w:rPr>
              <w:t>2</w:t>
            </w:r>
            <w:r w:rsidRPr="00CE1B54">
              <w:rPr>
                <w:rFonts w:cs="Times New Roman"/>
                <w:sz w:val="24"/>
              </w:rPr>
              <w:t xml:space="preserve"> </w:t>
            </w:r>
            <w:r w:rsidR="004778E8" w:rsidRPr="00CE1B54">
              <w:rPr>
                <w:rFonts w:cs="Times New Roman"/>
                <w:sz w:val="24"/>
              </w:rPr>
              <w:t>«Повышение уровня благоустройства территории Покровского сельского поселения»</w:t>
            </w:r>
          </w:p>
        </w:tc>
      </w:tr>
      <w:tr w:rsidR="001855F9" w:rsidRPr="00CE1B54" w:rsidTr="00CE1B5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10CEB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rPr>
                <w:rFonts w:cs="Times New Roman"/>
                <w:bCs/>
                <w:sz w:val="24"/>
              </w:rPr>
            </w:pPr>
            <w:r w:rsidRPr="00CE1B54">
              <w:rPr>
                <w:rFonts w:cs="Times New Roman"/>
                <w:bCs/>
                <w:sz w:val="24"/>
              </w:rPr>
              <w:t xml:space="preserve">Основное мероприятие </w:t>
            </w:r>
            <w:r w:rsidR="00110CEB" w:rsidRPr="00CE1B54">
              <w:rPr>
                <w:rFonts w:cs="Times New Roman"/>
                <w:bCs/>
                <w:sz w:val="24"/>
              </w:rPr>
              <w:t>2</w:t>
            </w:r>
            <w:r w:rsidRPr="00CE1B54">
              <w:rPr>
                <w:rFonts w:cs="Times New Roman"/>
                <w:bCs/>
                <w:sz w:val="24"/>
              </w:rPr>
              <w:t xml:space="preserve">.1. </w:t>
            </w:r>
            <w:r w:rsidR="00E55BE6" w:rsidRPr="00CE1B54">
              <w:rPr>
                <w:rFonts w:cs="Times New Roman"/>
                <w:sz w:val="24"/>
              </w:rPr>
              <w:t>Мероприятия по организации освещения улиц в населенных пунктах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C24CCD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Администрация Покровского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2030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4778E8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повышение протяженности освещенных улиц на территории Покровского сельского поселения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AF38A0" w:rsidP="00CE1B54">
            <w:pPr>
              <w:rPr>
                <w:rFonts w:cs="Times New Roman"/>
                <w:sz w:val="24"/>
              </w:rPr>
            </w:pPr>
            <w:proofErr w:type="spellStart"/>
            <w:r w:rsidRPr="00CE1B54">
              <w:rPr>
                <w:rFonts w:cs="Times New Roman"/>
                <w:sz w:val="24"/>
              </w:rPr>
              <w:t>недостижение</w:t>
            </w:r>
            <w:proofErr w:type="spellEnd"/>
            <w:r w:rsidRPr="00CE1B54">
              <w:rPr>
                <w:rFonts w:cs="Times New Roman"/>
                <w:sz w:val="24"/>
              </w:rPr>
              <w:t xml:space="preserve"> запланированных показателей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CE1B54" w:rsidRDefault="004778E8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 xml:space="preserve">1; </w:t>
            </w:r>
            <w:r w:rsidR="0095787D" w:rsidRPr="00CE1B54">
              <w:rPr>
                <w:rFonts w:cs="Times New Roman"/>
                <w:sz w:val="24"/>
              </w:rPr>
              <w:t>2</w:t>
            </w:r>
          </w:p>
        </w:tc>
      </w:tr>
      <w:tr w:rsidR="00AF38A0" w:rsidRPr="00CE1B54" w:rsidTr="00CE1B5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A0" w:rsidRPr="00CE1B54" w:rsidRDefault="00AF38A0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A0" w:rsidRPr="00CE1B54" w:rsidRDefault="00AF38A0" w:rsidP="00CE1B54">
            <w:pPr>
              <w:rPr>
                <w:rFonts w:cs="Times New Roman"/>
                <w:bCs/>
                <w:sz w:val="24"/>
              </w:rPr>
            </w:pPr>
            <w:r w:rsidRPr="00CE1B54">
              <w:rPr>
                <w:rFonts w:cs="Times New Roman"/>
                <w:bCs/>
                <w:sz w:val="24"/>
              </w:rPr>
              <w:t xml:space="preserve">Основное мероприятие 2.2. </w:t>
            </w:r>
            <w:r w:rsidRPr="00CE1B54">
              <w:rPr>
                <w:rFonts w:cs="Times New Roman"/>
                <w:sz w:val="24"/>
              </w:rPr>
              <w:t>Мероприятия по озеленению территории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A0" w:rsidRPr="00CE1B54" w:rsidRDefault="00AF38A0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Администрация Покровского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A0" w:rsidRPr="00CE1B54" w:rsidRDefault="00AF38A0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A0" w:rsidRPr="00CE1B54" w:rsidRDefault="00AF38A0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2030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A0" w:rsidRPr="00CE1B54" w:rsidRDefault="00AF38A0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Повышение уровня озеленения территории Покровского сельского поселения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A0" w:rsidRPr="00CE1B54" w:rsidRDefault="00AF38A0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ухудшение состояния</w:t>
            </w:r>
            <w:r w:rsidR="00292B9E" w:rsidRPr="00CE1B54">
              <w:rPr>
                <w:rFonts w:cs="Times New Roman"/>
                <w:sz w:val="24"/>
              </w:rPr>
              <w:t xml:space="preserve"> зеленых насаждений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A0" w:rsidRPr="00CE1B54" w:rsidRDefault="00AF38A0" w:rsidP="00CE1B54">
            <w:pPr>
              <w:rPr>
                <w:rFonts w:cs="Times New Roman"/>
                <w:sz w:val="24"/>
              </w:rPr>
            </w:pPr>
          </w:p>
        </w:tc>
      </w:tr>
      <w:tr w:rsidR="00292B9E" w:rsidRPr="00CE1B54" w:rsidTr="00CE1B5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9E" w:rsidRPr="00CE1B54" w:rsidRDefault="00292B9E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6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9E" w:rsidRPr="00CE1B54" w:rsidRDefault="00292B9E" w:rsidP="00CE1B54">
            <w:pPr>
              <w:rPr>
                <w:rFonts w:cs="Times New Roman"/>
                <w:bCs/>
                <w:sz w:val="24"/>
              </w:rPr>
            </w:pPr>
            <w:r w:rsidRPr="00CE1B54">
              <w:rPr>
                <w:rFonts w:cs="Times New Roman"/>
                <w:bCs/>
                <w:sz w:val="24"/>
              </w:rPr>
              <w:t xml:space="preserve">Основное мероприятие 2.3. </w:t>
            </w:r>
            <w:r w:rsidRPr="00CE1B54">
              <w:rPr>
                <w:rFonts w:cs="Times New Roman"/>
                <w:bCs/>
                <w:sz w:val="24"/>
              </w:rPr>
              <w:lastRenderedPageBreak/>
              <w:t>Организация прочих работ по благоустройству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9E" w:rsidRPr="00CE1B54" w:rsidRDefault="00292B9E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lastRenderedPageBreak/>
              <w:t xml:space="preserve">Администрация </w:t>
            </w:r>
            <w:r w:rsidRPr="00CE1B54">
              <w:rPr>
                <w:rFonts w:cs="Times New Roman"/>
                <w:sz w:val="24"/>
              </w:rPr>
              <w:lastRenderedPageBreak/>
              <w:t>Покровского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9E" w:rsidRPr="00CE1B54" w:rsidRDefault="00292B9E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lastRenderedPageBreak/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9E" w:rsidRPr="00CE1B54" w:rsidRDefault="00292B9E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2030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9E" w:rsidRPr="00CE1B54" w:rsidRDefault="00292B9E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 xml:space="preserve">Поддержание </w:t>
            </w:r>
            <w:proofErr w:type="gramStart"/>
            <w:r w:rsidRPr="00CE1B54">
              <w:rPr>
                <w:rFonts w:cs="Times New Roman"/>
                <w:sz w:val="24"/>
              </w:rPr>
              <w:lastRenderedPageBreak/>
              <w:t>эстетического вида</w:t>
            </w:r>
            <w:proofErr w:type="gramEnd"/>
            <w:r w:rsidRPr="00CE1B54">
              <w:rPr>
                <w:rFonts w:cs="Times New Roman"/>
                <w:sz w:val="24"/>
              </w:rPr>
              <w:t xml:space="preserve"> территории Покровского сельского поселения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9E" w:rsidRPr="00CE1B54" w:rsidRDefault="00292B9E" w:rsidP="00CE1B54">
            <w:pPr>
              <w:rPr>
                <w:rFonts w:cs="Times New Roman"/>
                <w:snapToGrid w:val="0"/>
                <w:sz w:val="24"/>
              </w:rPr>
            </w:pPr>
            <w:r w:rsidRPr="00CE1B54">
              <w:rPr>
                <w:rFonts w:cs="Times New Roman"/>
                <w:snapToGrid w:val="0"/>
                <w:sz w:val="24"/>
              </w:rPr>
              <w:lastRenderedPageBreak/>
              <w:t xml:space="preserve">Недостаточное </w:t>
            </w:r>
            <w:r w:rsidRPr="00CE1B54">
              <w:rPr>
                <w:rFonts w:cs="Times New Roman"/>
                <w:snapToGrid w:val="0"/>
                <w:sz w:val="24"/>
              </w:rPr>
              <w:lastRenderedPageBreak/>
              <w:t>количество обустроенных мест массового отдыха на территории сельского поселения.</w:t>
            </w:r>
          </w:p>
          <w:p w:rsidR="00292B9E" w:rsidRPr="00CE1B54" w:rsidRDefault="00292B9E" w:rsidP="00CE1B54">
            <w:pPr>
              <w:rPr>
                <w:rFonts w:cs="Times New Roman"/>
                <w:snapToGrid w:val="0"/>
                <w:sz w:val="24"/>
              </w:rPr>
            </w:pPr>
            <w:r w:rsidRPr="00CE1B54">
              <w:rPr>
                <w:rFonts w:cs="Times New Roman"/>
                <w:snapToGrid w:val="0"/>
                <w:sz w:val="24"/>
              </w:rPr>
              <w:t>Недостаточный уровень содержания памятников.</w:t>
            </w:r>
          </w:p>
          <w:p w:rsidR="00292B9E" w:rsidRPr="00CE1B54" w:rsidRDefault="00292B9E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napToGrid w:val="0"/>
                <w:sz w:val="24"/>
              </w:rPr>
              <w:t>Наличие несанкционированных свалок на территории Покровского сельского поселения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9E" w:rsidRPr="00CE1B54" w:rsidRDefault="00292B9E" w:rsidP="00CE1B54">
            <w:pPr>
              <w:rPr>
                <w:rFonts w:cs="Times New Roman"/>
                <w:sz w:val="24"/>
              </w:rPr>
            </w:pPr>
          </w:p>
        </w:tc>
      </w:tr>
      <w:tr w:rsidR="00E55BE6" w:rsidRPr="00CE1B54" w:rsidTr="00CE1B5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E6" w:rsidRPr="00CE1B54" w:rsidRDefault="00E55BE6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lastRenderedPageBreak/>
              <w:t>7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E6" w:rsidRPr="00CE1B54" w:rsidRDefault="00E55BE6" w:rsidP="00CE1B54">
            <w:pPr>
              <w:rPr>
                <w:rFonts w:cs="Times New Roman"/>
                <w:bCs/>
                <w:sz w:val="24"/>
              </w:rPr>
            </w:pPr>
            <w:r w:rsidRPr="00CE1B54">
              <w:rPr>
                <w:rFonts w:cs="Times New Roman"/>
                <w:bCs/>
                <w:sz w:val="24"/>
              </w:rPr>
              <w:t xml:space="preserve">Основное мероприятие 2.4  </w:t>
            </w:r>
            <w:r w:rsidRPr="00CE1B54">
              <w:rPr>
                <w:rFonts w:cs="Times New Roman"/>
                <w:sz w:val="24"/>
              </w:rPr>
              <w:t>Мероприятия по содержанию мест захоронения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E6" w:rsidRPr="00CE1B54" w:rsidRDefault="00E55BE6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Администрация Покровского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E6" w:rsidRPr="00CE1B54" w:rsidRDefault="00E55BE6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E6" w:rsidRPr="00CE1B54" w:rsidRDefault="00E55BE6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2030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E6" w:rsidRPr="00CE1B54" w:rsidRDefault="00E55BE6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 xml:space="preserve">Поддержание </w:t>
            </w:r>
            <w:proofErr w:type="gramStart"/>
            <w:r w:rsidRPr="00CE1B54">
              <w:rPr>
                <w:rFonts w:cs="Times New Roman"/>
                <w:sz w:val="24"/>
              </w:rPr>
              <w:t>эстетического вида</w:t>
            </w:r>
            <w:proofErr w:type="gramEnd"/>
            <w:r w:rsidRPr="00CE1B54">
              <w:rPr>
                <w:rFonts w:cs="Times New Roman"/>
                <w:sz w:val="24"/>
              </w:rPr>
              <w:t xml:space="preserve"> территории Покровского сельского поселения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E6" w:rsidRPr="00CE1B54" w:rsidRDefault="00E55BE6" w:rsidP="00CE1B54">
            <w:pPr>
              <w:rPr>
                <w:rFonts w:cs="Times New Roman"/>
                <w:snapToGrid w:val="0"/>
                <w:sz w:val="24"/>
              </w:rPr>
            </w:pPr>
            <w:r w:rsidRPr="00CE1B54">
              <w:rPr>
                <w:rFonts w:cs="Times New Roman"/>
                <w:snapToGrid w:val="0"/>
                <w:sz w:val="24"/>
              </w:rPr>
              <w:t>Недостаточный уровень содержания памятников.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CE1B54" w:rsidRDefault="00E55BE6" w:rsidP="00CE1B54">
            <w:pPr>
              <w:rPr>
                <w:rFonts w:cs="Times New Roman"/>
                <w:sz w:val="24"/>
              </w:rPr>
            </w:pPr>
          </w:p>
        </w:tc>
      </w:tr>
    </w:tbl>
    <w:p w:rsidR="001855F9" w:rsidRPr="004E09BF" w:rsidRDefault="001855F9" w:rsidP="005E0D73">
      <w:pPr>
        <w:pageBreakBefore/>
        <w:widowControl/>
        <w:spacing w:line="230" w:lineRule="auto"/>
        <w:ind w:left="11199"/>
        <w:jc w:val="right"/>
        <w:rPr>
          <w:rFonts w:eastAsia="Times New Roman" w:cs="Times New Roman"/>
          <w:color w:val="auto"/>
          <w:kern w:val="2"/>
          <w:sz w:val="20"/>
          <w:szCs w:val="28"/>
        </w:rPr>
      </w:pPr>
      <w:r w:rsidRPr="004E09BF">
        <w:rPr>
          <w:rFonts w:eastAsia="Times New Roman" w:cs="Times New Roman"/>
          <w:color w:val="auto"/>
          <w:kern w:val="2"/>
          <w:sz w:val="20"/>
          <w:szCs w:val="28"/>
        </w:rPr>
        <w:lastRenderedPageBreak/>
        <w:t>Приложение № 3</w:t>
      </w:r>
    </w:p>
    <w:p w:rsidR="004778E8" w:rsidRDefault="002C1852" w:rsidP="002C1852">
      <w:pPr>
        <w:widowControl/>
        <w:tabs>
          <w:tab w:val="left" w:pos="4928"/>
          <w:tab w:val="left" w:pos="9857"/>
        </w:tabs>
        <w:autoSpaceDE w:val="0"/>
        <w:autoSpaceDN w:val="0"/>
        <w:adjustRightInd w:val="0"/>
        <w:ind w:left="9923"/>
        <w:jc w:val="right"/>
        <w:rPr>
          <w:sz w:val="20"/>
          <w:szCs w:val="20"/>
        </w:rPr>
      </w:pPr>
      <w:r w:rsidRPr="004B1122">
        <w:rPr>
          <w:rFonts w:eastAsia="Times New Roman" w:cs="Times New Roman"/>
          <w:color w:val="auto"/>
          <w:kern w:val="2"/>
          <w:sz w:val="20"/>
          <w:szCs w:val="20"/>
          <w:lang w:eastAsia="en-US"/>
        </w:rPr>
        <w:t xml:space="preserve">к муниципальной программе Покровского сельского поселения </w:t>
      </w:r>
      <w:r w:rsidRPr="004B1122">
        <w:rPr>
          <w:sz w:val="20"/>
          <w:szCs w:val="20"/>
        </w:rPr>
        <w:t xml:space="preserve">«Обеспечение качественными коммунальными услугами населения и повышение уровня благоустройства территории </w:t>
      </w:r>
    </w:p>
    <w:p w:rsidR="002C1852" w:rsidRPr="004B1122" w:rsidRDefault="002C1852" w:rsidP="002C1852">
      <w:pPr>
        <w:widowControl/>
        <w:tabs>
          <w:tab w:val="left" w:pos="4928"/>
          <w:tab w:val="left" w:pos="9857"/>
        </w:tabs>
        <w:autoSpaceDE w:val="0"/>
        <w:autoSpaceDN w:val="0"/>
        <w:adjustRightInd w:val="0"/>
        <w:ind w:left="9923"/>
        <w:jc w:val="right"/>
        <w:rPr>
          <w:kern w:val="2"/>
          <w:sz w:val="20"/>
          <w:szCs w:val="20"/>
        </w:rPr>
      </w:pPr>
      <w:r w:rsidRPr="004B1122">
        <w:rPr>
          <w:sz w:val="20"/>
          <w:szCs w:val="20"/>
        </w:rPr>
        <w:t>Покровского сельского поселения</w:t>
      </w:r>
      <w:r w:rsidRPr="004B1122">
        <w:rPr>
          <w:kern w:val="2"/>
          <w:sz w:val="20"/>
          <w:szCs w:val="20"/>
        </w:rPr>
        <w:t xml:space="preserve">» </w:t>
      </w:r>
    </w:p>
    <w:p w:rsidR="001855F9" w:rsidRPr="002C1852" w:rsidRDefault="001855F9" w:rsidP="002C1852">
      <w:pPr>
        <w:widowControl/>
        <w:spacing w:line="235" w:lineRule="auto"/>
        <w:jc w:val="right"/>
        <w:rPr>
          <w:rFonts w:eastAsia="Times New Roman" w:cs="Times New Roman"/>
          <w:color w:val="auto"/>
          <w:kern w:val="2"/>
          <w:sz w:val="20"/>
          <w:szCs w:val="28"/>
          <w:lang w:eastAsia="en-US"/>
        </w:rPr>
      </w:pPr>
    </w:p>
    <w:p w:rsidR="001855F9" w:rsidRPr="00CE6858" w:rsidRDefault="001855F9" w:rsidP="001855F9">
      <w:pPr>
        <w:widowControl/>
        <w:autoSpaceDE w:val="0"/>
        <w:autoSpaceDN w:val="0"/>
        <w:adjustRightInd w:val="0"/>
        <w:jc w:val="center"/>
        <w:rPr>
          <w:rFonts w:eastAsia="Times New Roman" w:cs="Times New Roman"/>
          <w:bCs/>
          <w:color w:val="auto"/>
          <w:kern w:val="2"/>
          <w:sz w:val="24"/>
          <w:szCs w:val="28"/>
        </w:rPr>
      </w:pPr>
      <w:r w:rsidRPr="00CE6858">
        <w:rPr>
          <w:rFonts w:eastAsia="Times New Roman" w:cs="Times New Roman"/>
          <w:bCs/>
          <w:color w:val="auto"/>
          <w:kern w:val="2"/>
          <w:sz w:val="24"/>
          <w:szCs w:val="28"/>
        </w:rPr>
        <w:t xml:space="preserve">РАСХОДЫ </w:t>
      </w:r>
    </w:p>
    <w:p w:rsidR="002C1852" w:rsidRPr="002C1852" w:rsidRDefault="001855F9" w:rsidP="002C1852">
      <w:pPr>
        <w:widowControl/>
        <w:autoSpaceDE w:val="0"/>
        <w:autoSpaceDN w:val="0"/>
        <w:adjustRightInd w:val="0"/>
        <w:jc w:val="center"/>
        <w:rPr>
          <w:kern w:val="2"/>
          <w:sz w:val="24"/>
        </w:rPr>
      </w:pPr>
      <w:r w:rsidRPr="002C1852">
        <w:rPr>
          <w:rFonts w:eastAsia="Times New Roman" w:cs="Times New Roman"/>
          <w:bCs/>
          <w:color w:val="auto"/>
          <w:kern w:val="2"/>
          <w:sz w:val="24"/>
        </w:rPr>
        <w:t>бюджета</w:t>
      </w:r>
      <w:r w:rsidR="005E0D73" w:rsidRPr="002C1852">
        <w:rPr>
          <w:rFonts w:eastAsia="Times New Roman" w:cs="Times New Roman"/>
          <w:bCs/>
          <w:color w:val="auto"/>
          <w:kern w:val="2"/>
          <w:sz w:val="24"/>
        </w:rPr>
        <w:t xml:space="preserve"> Покровского сельского поселения на реализацию муниципальной</w:t>
      </w:r>
      <w:r w:rsidRPr="002C1852">
        <w:rPr>
          <w:rFonts w:eastAsia="Times New Roman" w:cs="Times New Roman"/>
          <w:bCs/>
          <w:color w:val="auto"/>
          <w:kern w:val="2"/>
          <w:sz w:val="24"/>
        </w:rPr>
        <w:t xml:space="preserve"> программы </w:t>
      </w:r>
      <w:r w:rsidR="005E0D73" w:rsidRPr="002C1852">
        <w:rPr>
          <w:rFonts w:eastAsia="Times New Roman" w:cs="Times New Roman"/>
          <w:bCs/>
          <w:color w:val="auto"/>
          <w:kern w:val="2"/>
          <w:sz w:val="24"/>
        </w:rPr>
        <w:t>Покровского сельского поселения</w:t>
      </w:r>
      <w:r w:rsidRPr="002C1852">
        <w:rPr>
          <w:rFonts w:eastAsia="Times New Roman" w:cs="Times New Roman"/>
          <w:bCs/>
          <w:color w:val="auto"/>
          <w:kern w:val="2"/>
          <w:sz w:val="24"/>
        </w:rPr>
        <w:t xml:space="preserve"> </w:t>
      </w:r>
      <w:r w:rsidR="002C1852" w:rsidRPr="002C1852">
        <w:rPr>
          <w:sz w:val="24"/>
        </w:rPr>
        <w:t>«Обеспечение качественными коммунальными услугами населения и повышение уровня благоустройства территории Покровского сельского поселения</w:t>
      </w:r>
      <w:r w:rsidR="002C1852" w:rsidRPr="002C1852">
        <w:rPr>
          <w:kern w:val="2"/>
          <w:sz w:val="24"/>
        </w:rPr>
        <w:t xml:space="preserve">» </w:t>
      </w:r>
    </w:p>
    <w:p w:rsidR="001855F9" w:rsidRPr="00CE6858" w:rsidRDefault="001855F9" w:rsidP="001855F9">
      <w:pPr>
        <w:widowControl/>
        <w:autoSpaceDE w:val="0"/>
        <w:autoSpaceDN w:val="0"/>
        <w:adjustRightInd w:val="0"/>
        <w:jc w:val="center"/>
        <w:rPr>
          <w:rFonts w:eastAsia="Times New Roman" w:cs="Times New Roman"/>
          <w:bCs/>
          <w:color w:val="auto"/>
          <w:kern w:val="2"/>
          <w:sz w:val="24"/>
          <w:szCs w:val="28"/>
        </w:rPr>
      </w:pPr>
      <w:r w:rsidRPr="00CE6858">
        <w:rPr>
          <w:rFonts w:eastAsia="Times New Roman" w:cs="Times New Roman"/>
          <w:bCs/>
          <w:color w:val="auto"/>
          <w:kern w:val="2"/>
          <w:sz w:val="24"/>
          <w:szCs w:val="28"/>
        </w:rPr>
        <w:t>с 2019 по 20</w:t>
      </w:r>
      <w:r w:rsidR="005E0D73" w:rsidRPr="00CE6858">
        <w:rPr>
          <w:rFonts w:eastAsia="Times New Roman" w:cs="Times New Roman"/>
          <w:bCs/>
          <w:color w:val="auto"/>
          <w:kern w:val="2"/>
          <w:sz w:val="24"/>
          <w:szCs w:val="28"/>
        </w:rPr>
        <w:t>30</w:t>
      </w:r>
      <w:r w:rsidRPr="00CE6858">
        <w:rPr>
          <w:rFonts w:eastAsia="Times New Roman" w:cs="Times New Roman"/>
          <w:bCs/>
          <w:color w:val="auto"/>
          <w:kern w:val="2"/>
          <w:sz w:val="24"/>
          <w:szCs w:val="28"/>
        </w:rPr>
        <w:t xml:space="preserve"> годы </w:t>
      </w:r>
    </w:p>
    <w:p w:rsidR="001855F9" w:rsidRPr="001855F9" w:rsidRDefault="001855F9" w:rsidP="001855F9">
      <w:pPr>
        <w:widowControl/>
        <w:rPr>
          <w:rFonts w:eastAsia="Times New Roman" w:cs="Times New Roman"/>
          <w:color w:val="auto"/>
          <w:sz w:val="4"/>
          <w:szCs w:val="4"/>
        </w:rPr>
      </w:pP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1418"/>
        <w:gridCol w:w="1270"/>
        <w:gridCol w:w="857"/>
        <w:gridCol w:w="993"/>
        <w:gridCol w:w="994"/>
        <w:gridCol w:w="993"/>
        <w:gridCol w:w="993"/>
        <w:gridCol w:w="852"/>
        <w:gridCol w:w="851"/>
        <w:gridCol w:w="852"/>
        <w:gridCol w:w="708"/>
        <w:gridCol w:w="710"/>
        <w:gridCol w:w="993"/>
        <w:gridCol w:w="994"/>
      </w:tblGrid>
      <w:tr w:rsidR="0050011D" w:rsidRPr="005D1205" w:rsidTr="005D1205">
        <w:trPr>
          <w:trHeight w:val="365"/>
          <w:tblHeader/>
          <w:jc w:val="center"/>
        </w:trPr>
        <w:tc>
          <w:tcPr>
            <w:tcW w:w="1974" w:type="dxa"/>
            <w:vMerge w:val="restart"/>
            <w:shd w:val="clear" w:color="auto" w:fill="auto"/>
            <w:vAlign w:val="center"/>
          </w:tcPr>
          <w:p w:rsidR="0050011D" w:rsidRPr="005D1205" w:rsidRDefault="0050011D" w:rsidP="0078754C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0011D" w:rsidRPr="005D1205" w:rsidRDefault="0050011D" w:rsidP="0078754C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:rsidR="0050011D" w:rsidRPr="005D1205" w:rsidRDefault="0050011D" w:rsidP="0078754C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Объем расходов, всего</w:t>
            </w:r>
          </w:p>
          <w:p w:rsidR="0050011D" w:rsidRPr="005D1205" w:rsidRDefault="0050011D" w:rsidP="0078754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(тыс. рублей)</w:t>
            </w:r>
          </w:p>
          <w:p w:rsidR="0050011D" w:rsidRPr="005D1205" w:rsidRDefault="0050011D" w:rsidP="0078754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 xml:space="preserve">2019-2030 </w:t>
            </w:r>
            <w:proofErr w:type="spellStart"/>
            <w:r w:rsidRPr="005D1205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г.</w:t>
            </w:r>
            <w:proofErr w:type="gramStart"/>
            <w:r w:rsidRPr="005D1205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г</w:t>
            </w:r>
            <w:proofErr w:type="spellEnd"/>
            <w:proofErr w:type="gramEnd"/>
            <w:r w:rsidRPr="005D1205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.</w:t>
            </w:r>
          </w:p>
        </w:tc>
        <w:tc>
          <w:tcPr>
            <w:tcW w:w="10790" w:type="dxa"/>
            <w:gridSpan w:val="12"/>
            <w:shd w:val="clear" w:color="auto" w:fill="auto"/>
            <w:vAlign w:val="center"/>
          </w:tcPr>
          <w:p w:rsidR="0050011D" w:rsidRPr="005D1205" w:rsidRDefault="0050011D" w:rsidP="0078754C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В том числе</w:t>
            </w:r>
          </w:p>
          <w:p w:rsidR="0050011D" w:rsidRPr="005D1205" w:rsidRDefault="0050011D" w:rsidP="0078754C">
            <w:pPr>
              <w:widowControl/>
              <w:autoSpaceDE w:val="0"/>
              <w:autoSpaceDN w:val="0"/>
              <w:adjustRightInd w:val="0"/>
              <w:ind w:left="-110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по годам реализации муниципальной программы (тыс. рублей)</w:t>
            </w:r>
          </w:p>
        </w:tc>
      </w:tr>
      <w:tr w:rsidR="0050011D" w:rsidRPr="005D1205" w:rsidTr="0078754C">
        <w:trPr>
          <w:trHeight w:val="920"/>
          <w:tblHeader/>
          <w:jc w:val="center"/>
        </w:trPr>
        <w:tc>
          <w:tcPr>
            <w:tcW w:w="1974" w:type="dxa"/>
            <w:vMerge/>
            <w:shd w:val="clear" w:color="auto" w:fill="auto"/>
            <w:vAlign w:val="center"/>
          </w:tcPr>
          <w:p w:rsidR="0050011D" w:rsidRPr="005D1205" w:rsidRDefault="0050011D" w:rsidP="0078754C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0011D" w:rsidRPr="005D1205" w:rsidRDefault="0050011D" w:rsidP="0078754C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50011D" w:rsidRPr="005D1205" w:rsidRDefault="0050011D" w:rsidP="0078754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50011D" w:rsidRPr="005D1205" w:rsidRDefault="0050011D" w:rsidP="0078754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0011D" w:rsidRPr="005D1205" w:rsidRDefault="0050011D" w:rsidP="0078754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2020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011D" w:rsidRPr="005D1205" w:rsidRDefault="0050011D" w:rsidP="0078754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0011D" w:rsidRPr="005D1205" w:rsidRDefault="0050011D" w:rsidP="0078754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0011D" w:rsidRPr="005D1205" w:rsidRDefault="0050011D" w:rsidP="0078754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2023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0011D" w:rsidRPr="005D1205" w:rsidRDefault="0050011D" w:rsidP="0078754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2024</w:t>
            </w:r>
          </w:p>
        </w:tc>
        <w:tc>
          <w:tcPr>
            <w:tcW w:w="851" w:type="dxa"/>
            <w:vAlign w:val="center"/>
          </w:tcPr>
          <w:p w:rsidR="0050011D" w:rsidRPr="005D1205" w:rsidRDefault="0050011D" w:rsidP="0078754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2025</w:t>
            </w:r>
          </w:p>
        </w:tc>
        <w:tc>
          <w:tcPr>
            <w:tcW w:w="852" w:type="dxa"/>
            <w:vAlign w:val="center"/>
          </w:tcPr>
          <w:p w:rsidR="0050011D" w:rsidRPr="005D1205" w:rsidRDefault="0050011D" w:rsidP="0078754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2026</w:t>
            </w:r>
          </w:p>
        </w:tc>
        <w:tc>
          <w:tcPr>
            <w:tcW w:w="708" w:type="dxa"/>
            <w:vAlign w:val="center"/>
          </w:tcPr>
          <w:p w:rsidR="0050011D" w:rsidRPr="005D1205" w:rsidRDefault="0050011D" w:rsidP="0078754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2027</w:t>
            </w:r>
          </w:p>
        </w:tc>
        <w:tc>
          <w:tcPr>
            <w:tcW w:w="710" w:type="dxa"/>
            <w:vAlign w:val="center"/>
          </w:tcPr>
          <w:p w:rsidR="0050011D" w:rsidRPr="005D1205" w:rsidRDefault="0050011D" w:rsidP="0078754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2028</w:t>
            </w:r>
          </w:p>
        </w:tc>
        <w:tc>
          <w:tcPr>
            <w:tcW w:w="993" w:type="dxa"/>
            <w:vAlign w:val="center"/>
          </w:tcPr>
          <w:p w:rsidR="0050011D" w:rsidRPr="005D1205" w:rsidRDefault="0050011D" w:rsidP="0078754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2029</w:t>
            </w:r>
          </w:p>
        </w:tc>
        <w:tc>
          <w:tcPr>
            <w:tcW w:w="994" w:type="dxa"/>
            <w:vAlign w:val="center"/>
          </w:tcPr>
          <w:p w:rsidR="0050011D" w:rsidRPr="005D1205" w:rsidRDefault="0050011D" w:rsidP="0078754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2030</w:t>
            </w:r>
          </w:p>
        </w:tc>
      </w:tr>
      <w:tr w:rsidR="00CE1B54" w:rsidRPr="005D1205" w:rsidTr="00C87A6C">
        <w:trPr>
          <w:trHeight w:val="347"/>
          <w:jc w:val="center"/>
        </w:trPr>
        <w:tc>
          <w:tcPr>
            <w:tcW w:w="1974" w:type="dxa"/>
            <w:vMerge w:val="restart"/>
            <w:shd w:val="clear" w:color="auto" w:fill="auto"/>
            <w:vAlign w:val="center"/>
          </w:tcPr>
          <w:p w:rsidR="00CE1B54" w:rsidRPr="005D1205" w:rsidRDefault="00CE1B54" w:rsidP="00CE1B54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 xml:space="preserve">Муниципальная программа </w:t>
            </w:r>
            <w:r w:rsidRPr="005D1205">
              <w:rPr>
                <w:sz w:val="20"/>
                <w:szCs w:val="20"/>
              </w:rPr>
              <w:t>«Обеспечение качественными коммунальными услугами населения и повышение уровня благоустройства территории Покровского сельского поселения</w:t>
            </w:r>
            <w:r w:rsidRPr="005D1205">
              <w:rPr>
                <w:kern w:val="2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B54" w:rsidRPr="005D1205" w:rsidRDefault="00CE1B54" w:rsidP="00CE1B54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всего</w:t>
            </w:r>
          </w:p>
          <w:p w:rsidR="00CE1B54" w:rsidRPr="005D1205" w:rsidRDefault="00CE1B54" w:rsidP="00CE1B54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235288,0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</w:rPr>
            </w:pPr>
            <w:r w:rsidRPr="005D1205">
              <w:rPr>
                <w:sz w:val="20"/>
              </w:rPr>
              <w:t>18038,6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</w:rPr>
            </w:pPr>
            <w:r w:rsidRPr="005D1205">
              <w:rPr>
                <w:sz w:val="20"/>
              </w:rPr>
              <w:t>16604,4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</w:rPr>
            </w:pPr>
            <w:r w:rsidRPr="005D1205">
              <w:rPr>
                <w:sz w:val="20"/>
              </w:rPr>
              <w:t>18262,8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</w:rPr>
            </w:pPr>
            <w:r w:rsidRPr="005D1205">
              <w:rPr>
                <w:sz w:val="20"/>
              </w:rPr>
              <w:t>21257,3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</w:rPr>
            </w:pPr>
            <w:r w:rsidRPr="005D1205">
              <w:rPr>
                <w:sz w:val="20"/>
              </w:rPr>
              <w:t>22351,1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25151,3</w:t>
            </w:r>
          </w:p>
        </w:tc>
        <w:tc>
          <w:tcPr>
            <w:tcW w:w="851" w:type="dxa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19182,0</w:t>
            </w:r>
          </w:p>
        </w:tc>
        <w:tc>
          <w:tcPr>
            <w:tcW w:w="852" w:type="dxa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18888,1</w:t>
            </w:r>
          </w:p>
        </w:tc>
        <w:tc>
          <w:tcPr>
            <w:tcW w:w="708" w:type="dxa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18888,1</w:t>
            </w:r>
          </w:p>
        </w:tc>
        <w:tc>
          <w:tcPr>
            <w:tcW w:w="710" w:type="dxa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18888,1</w:t>
            </w:r>
          </w:p>
        </w:tc>
        <w:tc>
          <w:tcPr>
            <w:tcW w:w="993" w:type="dxa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18888,1</w:t>
            </w:r>
          </w:p>
        </w:tc>
        <w:tc>
          <w:tcPr>
            <w:tcW w:w="994" w:type="dxa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18888,1</w:t>
            </w:r>
          </w:p>
        </w:tc>
      </w:tr>
      <w:tr w:rsidR="00CE1B54" w:rsidRPr="005D1205" w:rsidTr="00C87A6C">
        <w:trPr>
          <w:trHeight w:val="920"/>
          <w:jc w:val="center"/>
        </w:trPr>
        <w:tc>
          <w:tcPr>
            <w:tcW w:w="1974" w:type="dxa"/>
            <w:vMerge/>
            <w:shd w:val="clear" w:color="auto" w:fill="auto"/>
            <w:vAlign w:val="center"/>
          </w:tcPr>
          <w:p w:rsidR="00CE1B54" w:rsidRPr="005D1205" w:rsidRDefault="00CE1B54" w:rsidP="00CE1B54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бюджет Покровского сельского поселения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235288,0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</w:rPr>
            </w:pPr>
            <w:r w:rsidRPr="005D1205">
              <w:rPr>
                <w:sz w:val="20"/>
              </w:rPr>
              <w:t>18038,6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</w:rPr>
            </w:pPr>
            <w:r w:rsidRPr="005D1205">
              <w:rPr>
                <w:sz w:val="20"/>
              </w:rPr>
              <w:t>16604,4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</w:rPr>
            </w:pPr>
            <w:r w:rsidRPr="005D1205">
              <w:rPr>
                <w:sz w:val="20"/>
              </w:rPr>
              <w:t>18262,8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</w:rPr>
            </w:pPr>
            <w:r w:rsidRPr="005D1205">
              <w:rPr>
                <w:sz w:val="20"/>
              </w:rPr>
              <w:t>21257,3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</w:rPr>
            </w:pPr>
            <w:r w:rsidRPr="005D1205">
              <w:rPr>
                <w:sz w:val="20"/>
              </w:rPr>
              <w:t>22351,1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25151,3</w:t>
            </w:r>
          </w:p>
        </w:tc>
        <w:tc>
          <w:tcPr>
            <w:tcW w:w="851" w:type="dxa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19182,0</w:t>
            </w:r>
          </w:p>
        </w:tc>
        <w:tc>
          <w:tcPr>
            <w:tcW w:w="852" w:type="dxa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18888,1</w:t>
            </w:r>
          </w:p>
        </w:tc>
        <w:tc>
          <w:tcPr>
            <w:tcW w:w="708" w:type="dxa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18888,1</w:t>
            </w:r>
          </w:p>
        </w:tc>
        <w:tc>
          <w:tcPr>
            <w:tcW w:w="710" w:type="dxa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18888,1</w:t>
            </w:r>
          </w:p>
        </w:tc>
        <w:tc>
          <w:tcPr>
            <w:tcW w:w="993" w:type="dxa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18888,1</w:t>
            </w:r>
          </w:p>
        </w:tc>
        <w:tc>
          <w:tcPr>
            <w:tcW w:w="994" w:type="dxa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18888,1</w:t>
            </w:r>
          </w:p>
        </w:tc>
      </w:tr>
      <w:tr w:rsidR="00402A62" w:rsidRPr="005D1205" w:rsidTr="0078754C">
        <w:trPr>
          <w:trHeight w:val="189"/>
          <w:jc w:val="center"/>
        </w:trPr>
        <w:tc>
          <w:tcPr>
            <w:tcW w:w="1974" w:type="dxa"/>
            <w:vMerge/>
            <w:shd w:val="clear" w:color="auto" w:fill="auto"/>
            <w:vAlign w:val="center"/>
          </w:tcPr>
          <w:p w:rsidR="00402A62" w:rsidRPr="005D1205" w:rsidRDefault="00402A62" w:rsidP="0078754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2" w:type="dxa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710" w:type="dxa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4" w:type="dxa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F2138F" w:rsidRPr="005D1205" w:rsidTr="0078754C">
        <w:trPr>
          <w:trHeight w:val="245"/>
          <w:jc w:val="center"/>
        </w:trPr>
        <w:tc>
          <w:tcPr>
            <w:tcW w:w="1974" w:type="dxa"/>
            <w:vMerge w:val="restart"/>
            <w:shd w:val="clear" w:color="auto" w:fill="auto"/>
            <w:vAlign w:val="center"/>
          </w:tcPr>
          <w:p w:rsidR="00F2138F" w:rsidRPr="005D1205" w:rsidRDefault="00F2138F" w:rsidP="00F2138F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 xml:space="preserve">Подпрограмма 1 </w:t>
            </w:r>
            <w:r w:rsidRPr="005D1205">
              <w:rPr>
                <w:sz w:val="20"/>
                <w:szCs w:val="20"/>
              </w:rPr>
              <w:t>«Создание условий для обеспечения качественными коммунальными услугами населения Покровского сельского поселения»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138F" w:rsidRPr="005D1205" w:rsidRDefault="00F2138F" w:rsidP="00F2138F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всего</w:t>
            </w:r>
          </w:p>
          <w:p w:rsidR="00F2138F" w:rsidRPr="005D1205" w:rsidRDefault="00F2138F" w:rsidP="00F2138F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5727,5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398,6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400,0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457,2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460,5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501,6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501,6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501,6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501,6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501,6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501,6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501,6</w:t>
            </w:r>
          </w:p>
        </w:tc>
      </w:tr>
      <w:tr w:rsidR="00F2138F" w:rsidRPr="005D1205" w:rsidTr="0078754C">
        <w:trPr>
          <w:trHeight w:val="920"/>
          <w:jc w:val="center"/>
        </w:trPr>
        <w:tc>
          <w:tcPr>
            <w:tcW w:w="1974" w:type="dxa"/>
            <w:vMerge/>
            <w:shd w:val="clear" w:color="auto" w:fill="auto"/>
            <w:vAlign w:val="center"/>
          </w:tcPr>
          <w:p w:rsidR="00F2138F" w:rsidRPr="005D1205" w:rsidRDefault="00F2138F" w:rsidP="00F2138F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бюджет Покровского сельского поселения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5727,5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398,6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400,0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457,2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460,5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501,6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501,6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501,6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501,6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501,6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501,6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501,6</w:t>
            </w:r>
          </w:p>
        </w:tc>
      </w:tr>
      <w:tr w:rsidR="00402A62" w:rsidRPr="005D1205" w:rsidTr="0078754C">
        <w:trPr>
          <w:trHeight w:val="399"/>
          <w:jc w:val="center"/>
        </w:trPr>
        <w:tc>
          <w:tcPr>
            <w:tcW w:w="1974" w:type="dxa"/>
            <w:vMerge/>
            <w:shd w:val="clear" w:color="auto" w:fill="auto"/>
            <w:vAlign w:val="center"/>
          </w:tcPr>
          <w:p w:rsidR="00402A62" w:rsidRPr="005D1205" w:rsidRDefault="00402A62" w:rsidP="0078754C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02A62" w:rsidRPr="005D1205" w:rsidRDefault="00402A62" w:rsidP="0078754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02A62" w:rsidRPr="005D1205" w:rsidRDefault="00402A62" w:rsidP="0078754C">
            <w:pPr>
              <w:widowControl/>
              <w:autoSpaceDE w:val="0"/>
              <w:autoSpaceDN w:val="0"/>
              <w:adjustRightInd w:val="0"/>
              <w:ind w:left="-217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2A62" w:rsidRPr="005D1205" w:rsidRDefault="00402A62" w:rsidP="0078754C">
            <w:pPr>
              <w:widowControl/>
              <w:autoSpaceDE w:val="0"/>
              <w:autoSpaceDN w:val="0"/>
              <w:adjustRightInd w:val="0"/>
              <w:ind w:left="-217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CE1B54" w:rsidRPr="005D1205" w:rsidTr="00C87A6C">
        <w:trPr>
          <w:trHeight w:val="207"/>
          <w:jc w:val="center"/>
        </w:trPr>
        <w:tc>
          <w:tcPr>
            <w:tcW w:w="1974" w:type="dxa"/>
            <w:vMerge w:val="restart"/>
            <w:shd w:val="clear" w:color="auto" w:fill="auto"/>
            <w:vAlign w:val="center"/>
          </w:tcPr>
          <w:p w:rsidR="00CE1B54" w:rsidRPr="005D1205" w:rsidRDefault="00CE1B54" w:rsidP="00CE1B54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lastRenderedPageBreak/>
              <w:t xml:space="preserve">Подпрограмма 2 </w:t>
            </w:r>
            <w:r w:rsidRPr="005D1205">
              <w:rPr>
                <w:sz w:val="20"/>
                <w:szCs w:val="20"/>
              </w:rPr>
              <w:t>«Повышение уровня благоустройства территории Покровского сельского поселения»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B54" w:rsidRPr="005D1205" w:rsidRDefault="00CE1B54" w:rsidP="00CE1B54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всего</w:t>
            </w:r>
          </w:p>
          <w:p w:rsidR="00CE1B54" w:rsidRPr="005D1205" w:rsidRDefault="00CE1B54" w:rsidP="00CE1B54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229560,5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17640,0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16204,4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17762,8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20800,1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21890,6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24649,7</w:t>
            </w:r>
          </w:p>
        </w:tc>
        <w:tc>
          <w:tcPr>
            <w:tcW w:w="851" w:type="dxa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18680,4</w:t>
            </w:r>
          </w:p>
        </w:tc>
        <w:tc>
          <w:tcPr>
            <w:tcW w:w="852" w:type="dxa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18386,5</w:t>
            </w:r>
          </w:p>
        </w:tc>
        <w:tc>
          <w:tcPr>
            <w:tcW w:w="708" w:type="dxa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18386,5</w:t>
            </w:r>
          </w:p>
        </w:tc>
        <w:tc>
          <w:tcPr>
            <w:tcW w:w="710" w:type="dxa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18386,5</w:t>
            </w:r>
          </w:p>
        </w:tc>
        <w:tc>
          <w:tcPr>
            <w:tcW w:w="993" w:type="dxa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18386,5</w:t>
            </w:r>
          </w:p>
        </w:tc>
        <w:tc>
          <w:tcPr>
            <w:tcW w:w="994" w:type="dxa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18386,5</w:t>
            </w:r>
          </w:p>
        </w:tc>
      </w:tr>
      <w:tr w:rsidR="00CE1B54" w:rsidRPr="005D1205" w:rsidTr="00C87A6C">
        <w:trPr>
          <w:trHeight w:val="920"/>
          <w:jc w:val="center"/>
        </w:trPr>
        <w:tc>
          <w:tcPr>
            <w:tcW w:w="1974" w:type="dxa"/>
            <w:vMerge/>
            <w:shd w:val="clear" w:color="auto" w:fill="auto"/>
            <w:vAlign w:val="center"/>
          </w:tcPr>
          <w:p w:rsidR="00CE1B54" w:rsidRPr="005D1205" w:rsidRDefault="00CE1B54" w:rsidP="00CE1B54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бюджет Покровского сельского поселения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229560,5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17640,0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16204,4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17762,8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20800,1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21890,6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24649,7</w:t>
            </w:r>
          </w:p>
        </w:tc>
        <w:tc>
          <w:tcPr>
            <w:tcW w:w="851" w:type="dxa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18680,4</w:t>
            </w:r>
          </w:p>
        </w:tc>
        <w:tc>
          <w:tcPr>
            <w:tcW w:w="852" w:type="dxa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18386,5</w:t>
            </w:r>
          </w:p>
        </w:tc>
        <w:tc>
          <w:tcPr>
            <w:tcW w:w="708" w:type="dxa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18386,5</w:t>
            </w:r>
          </w:p>
        </w:tc>
        <w:tc>
          <w:tcPr>
            <w:tcW w:w="710" w:type="dxa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18386,5</w:t>
            </w:r>
          </w:p>
        </w:tc>
        <w:tc>
          <w:tcPr>
            <w:tcW w:w="993" w:type="dxa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18386,5</w:t>
            </w:r>
          </w:p>
        </w:tc>
        <w:tc>
          <w:tcPr>
            <w:tcW w:w="994" w:type="dxa"/>
            <w:vAlign w:val="center"/>
          </w:tcPr>
          <w:p w:rsidR="00CE1B54" w:rsidRPr="005D1205" w:rsidRDefault="00CE1B54" w:rsidP="00CE1B54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18386,5</w:t>
            </w:r>
          </w:p>
        </w:tc>
      </w:tr>
      <w:tr w:rsidR="009141D8" w:rsidRPr="005D1205" w:rsidTr="0078754C">
        <w:trPr>
          <w:trHeight w:val="191"/>
          <w:jc w:val="center"/>
        </w:trPr>
        <w:tc>
          <w:tcPr>
            <w:tcW w:w="1974" w:type="dxa"/>
            <w:vMerge/>
            <w:shd w:val="clear" w:color="auto" w:fill="auto"/>
            <w:vAlign w:val="center"/>
          </w:tcPr>
          <w:p w:rsidR="009141D8" w:rsidRPr="005D1205" w:rsidRDefault="009141D8" w:rsidP="0078754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41D8" w:rsidRPr="005D1205" w:rsidRDefault="009141D8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141D8" w:rsidRPr="005D1205" w:rsidRDefault="009141D8" w:rsidP="0078754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9141D8" w:rsidRPr="005D1205" w:rsidRDefault="009141D8" w:rsidP="0078754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1D8" w:rsidRPr="005D1205" w:rsidRDefault="009141D8" w:rsidP="0078754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141D8" w:rsidRPr="005D1205" w:rsidRDefault="009141D8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1D8" w:rsidRPr="005D1205" w:rsidRDefault="009141D8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1D8" w:rsidRPr="005D1205" w:rsidRDefault="009141D8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141D8" w:rsidRPr="005D1205" w:rsidRDefault="009141D8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9141D8" w:rsidRPr="005D1205" w:rsidRDefault="009141D8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2" w:type="dxa"/>
            <w:vAlign w:val="center"/>
          </w:tcPr>
          <w:p w:rsidR="009141D8" w:rsidRPr="005D1205" w:rsidRDefault="009141D8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9141D8" w:rsidRPr="005D1205" w:rsidRDefault="009141D8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710" w:type="dxa"/>
            <w:vAlign w:val="center"/>
          </w:tcPr>
          <w:p w:rsidR="009141D8" w:rsidRPr="005D1205" w:rsidRDefault="009141D8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9141D8" w:rsidRPr="005D1205" w:rsidRDefault="009141D8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4" w:type="dxa"/>
            <w:vAlign w:val="center"/>
          </w:tcPr>
          <w:p w:rsidR="009141D8" w:rsidRPr="005D1205" w:rsidRDefault="009141D8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</w:tbl>
    <w:p w:rsidR="009A7020" w:rsidRDefault="009A7020" w:rsidP="001855F9">
      <w:pPr>
        <w:widowControl/>
        <w:autoSpaceDE w:val="0"/>
        <w:autoSpaceDN w:val="0"/>
        <w:adjustRightInd w:val="0"/>
        <w:ind w:firstLine="9923"/>
        <w:jc w:val="center"/>
        <w:rPr>
          <w:rFonts w:eastAsia="Times New Roman" w:cs="Times New Roman"/>
          <w:color w:val="auto"/>
          <w:kern w:val="2"/>
          <w:szCs w:val="28"/>
        </w:rPr>
      </w:pPr>
    </w:p>
    <w:p w:rsidR="001855F9" w:rsidRPr="004E09BF" w:rsidRDefault="00145427" w:rsidP="00465868">
      <w:pPr>
        <w:widowControl/>
        <w:autoSpaceDE w:val="0"/>
        <w:autoSpaceDN w:val="0"/>
        <w:adjustRightInd w:val="0"/>
        <w:ind w:firstLine="9923"/>
        <w:jc w:val="right"/>
        <w:rPr>
          <w:rFonts w:eastAsia="Times New Roman" w:cs="Times New Roman"/>
          <w:color w:val="auto"/>
          <w:kern w:val="2"/>
          <w:sz w:val="20"/>
          <w:szCs w:val="28"/>
        </w:rPr>
      </w:pPr>
      <w:r>
        <w:rPr>
          <w:rFonts w:eastAsia="Times New Roman" w:cs="Times New Roman"/>
          <w:color w:val="auto"/>
          <w:kern w:val="2"/>
          <w:szCs w:val="28"/>
        </w:rPr>
        <w:br w:type="page"/>
      </w:r>
      <w:r w:rsidR="001855F9" w:rsidRPr="004E09BF">
        <w:rPr>
          <w:rFonts w:eastAsia="Times New Roman" w:cs="Times New Roman"/>
          <w:color w:val="auto"/>
          <w:kern w:val="2"/>
          <w:sz w:val="20"/>
          <w:szCs w:val="28"/>
        </w:rPr>
        <w:lastRenderedPageBreak/>
        <w:t>Приложение № 4</w:t>
      </w:r>
    </w:p>
    <w:p w:rsidR="009141D8" w:rsidRDefault="009141D8" w:rsidP="009141D8">
      <w:pPr>
        <w:jc w:val="right"/>
        <w:rPr>
          <w:rFonts w:eastAsia="Times New Roman" w:cs="Times New Roman"/>
          <w:color w:val="auto"/>
          <w:kern w:val="2"/>
          <w:sz w:val="20"/>
          <w:szCs w:val="20"/>
          <w:lang w:eastAsia="en-US"/>
        </w:rPr>
      </w:pPr>
      <w:r w:rsidRPr="004B1122">
        <w:rPr>
          <w:rFonts w:eastAsia="Times New Roman" w:cs="Times New Roman"/>
          <w:color w:val="auto"/>
          <w:kern w:val="2"/>
          <w:sz w:val="20"/>
          <w:szCs w:val="20"/>
          <w:lang w:eastAsia="en-US"/>
        </w:rPr>
        <w:t xml:space="preserve">к муниципальной программе Покровского </w:t>
      </w:r>
    </w:p>
    <w:p w:rsidR="009141D8" w:rsidRDefault="009141D8" w:rsidP="009141D8">
      <w:pPr>
        <w:jc w:val="right"/>
        <w:rPr>
          <w:sz w:val="20"/>
          <w:szCs w:val="20"/>
        </w:rPr>
      </w:pPr>
      <w:r w:rsidRPr="004B1122">
        <w:rPr>
          <w:rFonts w:eastAsia="Times New Roman" w:cs="Times New Roman"/>
          <w:color w:val="auto"/>
          <w:kern w:val="2"/>
          <w:sz w:val="20"/>
          <w:szCs w:val="20"/>
          <w:lang w:eastAsia="en-US"/>
        </w:rPr>
        <w:t xml:space="preserve">сельского поселения </w:t>
      </w:r>
      <w:r w:rsidRPr="004B1122">
        <w:rPr>
          <w:sz w:val="20"/>
          <w:szCs w:val="20"/>
        </w:rPr>
        <w:t xml:space="preserve">«Обеспечение </w:t>
      </w:r>
      <w:proofErr w:type="gramStart"/>
      <w:r w:rsidRPr="004B1122">
        <w:rPr>
          <w:sz w:val="20"/>
          <w:szCs w:val="20"/>
        </w:rPr>
        <w:t>качественными</w:t>
      </w:r>
      <w:proofErr w:type="gramEnd"/>
    </w:p>
    <w:p w:rsidR="009141D8" w:rsidRDefault="009141D8" w:rsidP="009141D8">
      <w:pPr>
        <w:jc w:val="right"/>
        <w:rPr>
          <w:sz w:val="20"/>
          <w:szCs w:val="20"/>
        </w:rPr>
      </w:pPr>
      <w:r w:rsidRPr="004B1122">
        <w:rPr>
          <w:sz w:val="20"/>
          <w:szCs w:val="20"/>
        </w:rPr>
        <w:t xml:space="preserve"> коммунальными услугами населения и повышение</w:t>
      </w:r>
    </w:p>
    <w:p w:rsidR="009141D8" w:rsidRDefault="009141D8" w:rsidP="009141D8">
      <w:pPr>
        <w:jc w:val="right"/>
        <w:rPr>
          <w:sz w:val="20"/>
          <w:szCs w:val="20"/>
        </w:rPr>
      </w:pPr>
      <w:r w:rsidRPr="004B1122">
        <w:rPr>
          <w:sz w:val="20"/>
          <w:szCs w:val="20"/>
        </w:rPr>
        <w:t xml:space="preserve"> уровня благоустройства территории </w:t>
      </w:r>
    </w:p>
    <w:p w:rsidR="009141D8" w:rsidRDefault="009141D8" w:rsidP="009141D8">
      <w:pPr>
        <w:jc w:val="right"/>
      </w:pPr>
      <w:r w:rsidRPr="004B1122">
        <w:rPr>
          <w:sz w:val="20"/>
          <w:szCs w:val="20"/>
        </w:rPr>
        <w:t>Покровского сельского поселения</w:t>
      </w:r>
      <w:r w:rsidRPr="004B1122">
        <w:rPr>
          <w:kern w:val="2"/>
          <w:sz w:val="20"/>
          <w:szCs w:val="20"/>
        </w:rPr>
        <w:t>»</w:t>
      </w:r>
    </w:p>
    <w:p w:rsidR="009141D8" w:rsidRPr="002C1852" w:rsidRDefault="009141D8" w:rsidP="009141D8">
      <w:pPr>
        <w:widowControl/>
        <w:spacing w:line="235" w:lineRule="auto"/>
        <w:jc w:val="right"/>
        <w:rPr>
          <w:rFonts w:eastAsia="Times New Roman" w:cs="Times New Roman"/>
          <w:color w:val="auto"/>
          <w:kern w:val="2"/>
          <w:sz w:val="20"/>
          <w:szCs w:val="28"/>
          <w:lang w:eastAsia="en-US"/>
        </w:rPr>
      </w:pPr>
    </w:p>
    <w:p w:rsidR="001855F9" w:rsidRPr="00402A62" w:rsidRDefault="001855F9" w:rsidP="001855F9">
      <w:pPr>
        <w:widowControl/>
        <w:autoSpaceDE w:val="0"/>
        <w:autoSpaceDN w:val="0"/>
        <w:adjustRightInd w:val="0"/>
        <w:spacing w:line="216" w:lineRule="auto"/>
        <w:jc w:val="center"/>
        <w:rPr>
          <w:rFonts w:eastAsia="Calibri" w:cs="Times New Roman"/>
          <w:color w:val="auto"/>
          <w:kern w:val="2"/>
          <w:sz w:val="20"/>
          <w:szCs w:val="28"/>
          <w:lang w:eastAsia="en-US"/>
        </w:rPr>
      </w:pPr>
    </w:p>
    <w:p w:rsidR="001855F9" w:rsidRPr="001855F9" w:rsidRDefault="001855F9" w:rsidP="001855F9">
      <w:pPr>
        <w:widowControl/>
        <w:autoSpaceDE w:val="0"/>
        <w:autoSpaceDN w:val="0"/>
        <w:adjustRightInd w:val="0"/>
        <w:spacing w:line="216" w:lineRule="auto"/>
        <w:jc w:val="center"/>
        <w:rPr>
          <w:rFonts w:eastAsia="Calibri" w:cs="Times New Roman"/>
          <w:color w:val="auto"/>
          <w:kern w:val="2"/>
          <w:szCs w:val="28"/>
          <w:lang w:eastAsia="en-US"/>
        </w:rPr>
      </w:pPr>
      <w:r w:rsidRPr="001855F9">
        <w:rPr>
          <w:rFonts w:eastAsia="Calibri" w:cs="Times New Roman"/>
          <w:color w:val="auto"/>
          <w:kern w:val="2"/>
          <w:szCs w:val="28"/>
          <w:lang w:eastAsia="en-US"/>
        </w:rPr>
        <w:t>РАСХОДЫ</w:t>
      </w:r>
    </w:p>
    <w:p w:rsidR="001855F9" w:rsidRPr="001855F9" w:rsidRDefault="001855F9" w:rsidP="001855F9">
      <w:pPr>
        <w:widowControl/>
        <w:autoSpaceDE w:val="0"/>
        <w:autoSpaceDN w:val="0"/>
        <w:adjustRightInd w:val="0"/>
        <w:spacing w:line="216" w:lineRule="auto"/>
        <w:jc w:val="center"/>
        <w:rPr>
          <w:rFonts w:eastAsia="Calibri" w:cs="Times New Roman"/>
          <w:color w:val="auto"/>
          <w:kern w:val="2"/>
          <w:szCs w:val="28"/>
          <w:lang w:eastAsia="en-US"/>
        </w:rPr>
      </w:pPr>
      <w:r w:rsidRPr="001855F9">
        <w:rPr>
          <w:rFonts w:eastAsia="Calibri" w:cs="Times New Roman"/>
          <w:color w:val="auto"/>
          <w:kern w:val="2"/>
          <w:szCs w:val="28"/>
          <w:lang w:eastAsia="en-US"/>
        </w:rPr>
        <w:t xml:space="preserve">на реализацию </w:t>
      </w:r>
      <w:r w:rsidR="00465868">
        <w:rPr>
          <w:rFonts w:eastAsia="Calibri" w:cs="Times New Roman"/>
          <w:color w:val="auto"/>
          <w:kern w:val="2"/>
          <w:szCs w:val="28"/>
          <w:lang w:eastAsia="en-US"/>
        </w:rPr>
        <w:t>муниципальной</w:t>
      </w:r>
      <w:r w:rsidRPr="001855F9">
        <w:rPr>
          <w:rFonts w:eastAsia="Calibri" w:cs="Times New Roman"/>
          <w:color w:val="auto"/>
          <w:kern w:val="2"/>
          <w:szCs w:val="28"/>
          <w:lang w:eastAsia="en-US"/>
        </w:rPr>
        <w:t xml:space="preserve"> программы </w:t>
      </w:r>
      <w:r w:rsidR="00465868">
        <w:rPr>
          <w:rFonts w:eastAsia="Calibri" w:cs="Times New Roman"/>
          <w:color w:val="auto"/>
          <w:kern w:val="2"/>
          <w:szCs w:val="28"/>
          <w:lang w:eastAsia="en-US"/>
        </w:rPr>
        <w:t>Покровского сельского поселения</w:t>
      </w:r>
    </w:p>
    <w:p w:rsidR="001855F9" w:rsidRPr="009141D8" w:rsidRDefault="009141D8" w:rsidP="00402A62">
      <w:pPr>
        <w:widowControl/>
        <w:autoSpaceDE w:val="0"/>
        <w:autoSpaceDN w:val="0"/>
        <w:adjustRightInd w:val="0"/>
        <w:spacing w:line="216" w:lineRule="auto"/>
        <w:jc w:val="center"/>
        <w:rPr>
          <w:rFonts w:eastAsia="Times New Roman" w:cs="Times New Roman"/>
          <w:bCs/>
          <w:color w:val="auto"/>
          <w:kern w:val="2"/>
          <w:szCs w:val="28"/>
        </w:rPr>
      </w:pPr>
      <w:r w:rsidRPr="009141D8">
        <w:rPr>
          <w:szCs w:val="28"/>
        </w:rPr>
        <w:t>«Обеспечение качественными коммунальными услугами населения и повышение уровня благоустройства территории Покровского сельского поселения</w:t>
      </w:r>
      <w:r w:rsidRPr="009141D8">
        <w:rPr>
          <w:kern w:val="2"/>
          <w:szCs w:val="28"/>
        </w:rPr>
        <w:t xml:space="preserve">» </w:t>
      </w:r>
      <w:r w:rsidR="001855F9" w:rsidRPr="009141D8">
        <w:rPr>
          <w:rFonts w:eastAsia="Times New Roman" w:cs="Times New Roman"/>
          <w:bCs/>
          <w:color w:val="auto"/>
          <w:kern w:val="2"/>
          <w:szCs w:val="28"/>
        </w:rPr>
        <w:t>с 2019 по 20</w:t>
      </w:r>
      <w:r w:rsidR="00465868" w:rsidRPr="009141D8">
        <w:rPr>
          <w:rFonts w:eastAsia="Times New Roman" w:cs="Times New Roman"/>
          <w:bCs/>
          <w:color w:val="auto"/>
          <w:kern w:val="2"/>
          <w:szCs w:val="28"/>
        </w:rPr>
        <w:t>30</w:t>
      </w:r>
      <w:r w:rsidR="001855F9" w:rsidRPr="009141D8">
        <w:rPr>
          <w:rFonts w:eastAsia="Times New Roman" w:cs="Times New Roman"/>
          <w:bCs/>
          <w:color w:val="auto"/>
          <w:kern w:val="2"/>
          <w:szCs w:val="28"/>
        </w:rPr>
        <w:t xml:space="preserve"> годы </w:t>
      </w:r>
    </w:p>
    <w:p w:rsidR="001855F9" w:rsidRPr="00402A62" w:rsidRDefault="001855F9" w:rsidP="001855F9">
      <w:pPr>
        <w:widowControl/>
        <w:autoSpaceDE w:val="0"/>
        <w:autoSpaceDN w:val="0"/>
        <w:adjustRightInd w:val="0"/>
        <w:spacing w:line="216" w:lineRule="auto"/>
        <w:jc w:val="center"/>
        <w:rPr>
          <w:rFonts w:eastAsia="Times New Roman" w:cs="Times New Roman"/>
          <w:color w:val="auto"/>
          <w:kern w:val="2"/>
          <w:sz w:val="20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270"/>
        <w:gridCol w:w="6"/>
        <w:gridCol w:w="992"/>
        <w:gridCol w:w="1134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465868" w:rsidRPr="0050011D" w:rsidTr="001D346C">
        <w:trPr>
          <w:tblHeader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465868" w:rsidRPr="0050011D" w:rsidRDefault="00465868" w:rsidP="001D346C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0011D">
              <w:rPr>
                <w:rFonts w:eastAsia="Times New Roman" w:cs="Times New Roman"/>
                <w:color w:val="auto"/>
                <w:kern w:val="2"/>
                <w:sz w:val="20"/>
              </w:rPr>
              <w:t>Наименование муниципальной программы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65868" w:rsidRPr="0050011D" w:rsidRDefault="00465868" w:rsidP="001D346C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465868" w:rsidRPr="0050011D" w:rsidRDefault="00465868" w:rsidP="001D346C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</w:rPr>
            </w:pPr>
            <w:r w:rsidRPr="0050011D">
              <w:rPr>
                <w:rFonts w:eastAsia="Times New Roman" w:cs="Times New Roman"/>
                <w:color w:val="auto"/>
                <w:kern w:val="2"/>
                <w:sz w:val="20"/>
              </w:rPr>
              <w:t>Объем расходов, всего</w:t>
            </w:r>
          </w:p>
          <w:p w:rsidR="00465868" w:rsidRPr="0050011D" w:rsidRDefault="00465868" w:rsidP="001D346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kern w:val="2"/>
                <w:sz w:val="20"/>
              </w:rPr>
            </w:pPr>
            <w:r w:rsidRPr="0050011D">
              <w:rPr>
                <w:rFonts w:eastAsia="Times New Roman" w:cs="Times New Roman"/>
                <w:color w:val="auto"/>
                <w:kern w:val="2"/>
                <w:sz w:val="20"/>
              </w:rPr>
              <w:t>(тыс. рублей)</w:t>
            </w:r>
          </w:p>
          <w:p w:rsidR="00465868" w:rsidRPr="0050011D" w:rsidRDefault="00465868" w:rsidP="001D346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0011D">
              <w:rPr>
                <w:rFonts w:eastAsia="Times New Roman" w:cs="Times New Roman"/>
                <w:color w:val="auto"/>
                <w:kern w:val="2"/>
                <w:sz w:val="20"/>
              </w:rPr>
              <w:t xml:space="preserve">2019-2030 </w:t>
            </w:r>
            <w:proofErr w:type="spellStart"/>
            <w:r w:rsidRPr="0050011D">
              <w:rPr>
                <w:rFonts w:eastAsia="Times New Roman" w:cs="Times New Roman"/>
                <w:color w:val="auto"/>
                <w:kern w:val="2"/>
                <w:sz w:val="20"/>
              </w:rPr>
              <w:t>г.</w:t>
            </w:r>
            <w:proofErr w:type="gramStart"/>
            <w:r w:rsidRPr="0050011D">
              <w:rPr>
                <w:rFonts w:eastAsia="Times New Roman" w:cs="Times New Roman"/>
                <w:color w:val="auto"/>
                <w:kern w:val="2"/>
                <w:sz w:val="20"/>
              </w:rPr>
              <w:t>г</w:t>
            </w:r>
            <w:proofErr w:type="spellEnd"/>
            <w:proofErr w:type="gramEnd"/>
            <w:r w:rsidRPr="0050011D">
              <w:rPr>
                <w:rFonts w:eastAsia="Times New Roman" w:cs="Times New Roman"/>
                <w:color w:val="auto"/>
                <w:kern w:val="2"/>
                <w:sz w:val="20"/>
              </w:rPr>
              <w:t>.</w:t>
            </w:r>
          </w:p>
        </w:tc>
        <w:tc>
          <w:tcPr>
            <w:tcW w:w="10773" w:type="dxa"/>
            <w:gridSpan w:val="12"/>
            <w:shd w:val="clear" w:color="auto" w:fill="auto"/>
            <w:vAlign w:val="center"/>
          </w:tcPr>
          <w:p w:rsidR="00465868" w:rsidRPr="0050011D" w:rsidRDefault="00465868" w:rsidP="001D346C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</w:rPr>
            </w:pPr>
            <w:r w:rsidRPr="0050011D">
              <w:rPr>
                <w:rFonts w:eastAsia="Times New Roman" w:cs="Times New Roman"/>
                <w:color w:val="auto"/>
                <w:kern w:val="2"/>
                <w:sz w:val="20"/>
              </w:rPr>
              <w:t>В том числе</w:t>
            </w:r>
          </w:p>
          <w:p w:rsidR="00465868" w:rsidRPr="0050011D" w:rsidRDefault="00465868" w:rsidP="001D346C">
            <w:pPr>
              <w:widowControl/>
              <w:autoSpaceDE w:val="0"/>
              <w:autoSpaceDN w:val="0"/>
              <w:adjustRightInd w:val="0"/>
              <w:ind w:left="-110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0011D">
              <w:rPr>
                <w:rFonts w:eastAsia="Times New Roman" w:cs="Times New Roman"/>
                <w:color w:val="auto"/>
                <w:kern w:val="2"/>
                <w:sz w:val="20"/>
              </w:rPr>
              <w:t xml:space="preserve">по годам реализации </w:t>
            </w:r>
            <w:r>
              <w:rPr>
                <w:rFonts w:eastAsia="Times New Roman" w:cs="Times New Roman"/>
                <w:color w:val="auto"/>
                <w:kern w:val="2"/>
                <w:sz w:val="20"/>
              </w:rPr>
              <w:t>муниципальной</w:t>
            </w:r>
            <w:r w:rsidRPr="0050011D">
              <w:rPr>
                <w:rFonts w:eastAsia="Times New Roman" w:cs="Times New Roman"/>
                <w:color w:val="auto"/>
                <w:kern w:val="2"/>
                <w:sz w:val="20"/>
              </w:rPr>
              <w:t xml:space="preserve"> программы (тыс. рублей)</w:t>
            </w:r>
          </w:p>
        </w:tc>
      </w:tr>
      <w:tr w:rsidR="00465868" w:rsidRPr="0050011D" w:rsidTr="001D346C">
        <w:trPr>
          <w:tblHeader/>
        </w:trPr>
        <w:tc>
          <w:tcPr>
            <w:tcW w:w="1985" w:type="dxa"/>
            <w:vMerge/>
            <w:shd w:val="clear" w:color="auto" w:fill="auto"/>
            <w:vAlign w:val="center"/>
          </w:tcPr>
          <w:p w:rsidR="00465868" w:rsidRPr="0050011D" w:rsidRDefault="00465868" w:rsidP="001D346C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65868" w:rsidRPr="0050011D" w:rsidRDefault="00465868" w:rsidP="001D346C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465868" w:rsidRPr="0050011D" w:rsidRDefault="00465868" w:rsidP="001D346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5868" w:rsidRPr="0050011D" w:rsidRDefault="00465868" w:rsidP="001D346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</w:rPr>
            </w:pPr>
            <w:r w:rsidRPr="0050011D">
              <w:rPr>
                <w:rFonts w:eastAsia="Times New Roman" w:cs="Times New Roman"/>
                <w:bCs/>
                <w:color w:val="auto"/>
                <w:kern w:val="2"/>
                <w:sz w:val="20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5868" w:rsidRPr="0050011D" w:rsidRDefault="00465868" w:rsidP="001D346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</w:rPr>
            </w:pPr>
            <w:r w:rsidRPr="0050011D">
              <w:rPr>
                <w:rFonts w:eastAsia="Times New Roman" w:cs="Times New Roman"/>
                <w:bCs/>
                <w:color w:val="auto"/>
                <w:kern w:val="2"/>
                <w:sz w:val="20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5868" w:rsidRPr="0050011D" w:rsidRDefault="00465868" w:rsidP="001D346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</w:rPr>
            </w:pPr>
            <w:r w:rsidRPr="0050011D">
              <w:rPr>
                <w:rFonts w:eastAsia="Times New Roman" w:cs="Times New Roman"/>
                <w:bCs/>
                <w:color w:val="auto"/>
                <w:kern w:val="2"/>
                <w:sz w:val="20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5868" w:rsidRPr="0050011D" w:rsidRDefault="00465868" w:rsidP="001D346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</w:rPr>
            </w:pPr>
            <w:r w:rsidRPr="0050011D">
              <w:rPr>
                <w:rFonts w:eastAsia="Times New Roman" w:cs="Times New Roman"/>
                <w:bCs/>
                <w:color w:val="auto"/>
                <w:kern w:val="2"/>
                <w:sz w:val="20"/>
              </w:rPr>
              <w:t>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5868" w:rsidRPr="0050011D" w:rsidRDefault="00465868" w:rsidP="001D346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</w:rPr>
            </w:pPr>
            <w:r w:rsidRPr="0050011D">
              <w:rPr>
                <w:rFonts w:eastAsia="Times New Roman" w:cs="Times New Roman"/>
                <w:bCs/>
                <w:color w:val="auto"/>
                <w:kern w:val="2"/>
                <w:sz w:val="20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5868" w:rsidRPr="0050011D" w:rsidRDefault="00465868" w:rsidP="001D346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</w:rPr>
            </w:pPr>
            <w:r w:rsidRPr="0050011D">
              <w:rPr>
                <w:rFonts w:eastAsia="Times New Roman" w:cs="Times New Roman"/>
                <w:bCs/>
                <w:color w:val="auto"/>
                <w:kern w:val="2"/>
                <w:sz w:val="20"/>
              </w:rPr>
              <w:t>2024</w:t>
            </w:r>
          </w:p>
        </w:tc>
        <w:tc>
          <w:tcPr>
            <w:tcW w:w="850" w:type="dxa"/>
            <w:vAlign w:val="center"/>
          </w:tcPr>
          <w:p w:rsidR="00465868" w:rsidRPr="0050011D" w:rsidRDefault="00465868" w:rsidP="001D346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0"/>
              </w:rPr>
              <w:t>2025</w:t>
            </w:r>
          </w:p>
        </w:tc>
        <w:tc>
          <w:tcPr>
            <w:tcW w:w="851" w:type="dxa"/>
            <w:vAlign w:val="center"/>
          </w:tcPr>
          <w:p w:rsidR="00465868" w:rsidRPr="0050011D" w:rsidRDefault="00465868" w:rsidP="001D346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0"/>
              </w:rPr>
              <w:t>2026</w:t>
            </w:r>
          </w:p>
        </w:tc>
        <w:tc>
          <w:tcPr>
            <w:tcW w:w="850" w:type="dxa"/>
            <w:vAlign w:val="center"/>
          </w:tcPr>
          <w:p w:rsidR="00465868" w:rsidRPr="0050011D" w:rsidRDefault="00465868" w:rsidP="001D346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0"/>
              </w:rPr>
              <w:t>2027</w:t>
            </w:r>
          </w:p>
        </w:tc>
        <w:tc>
          <w:tcPr>
            <w:tcW w:w="851" w:type="dxa"/>
            <w:vAlign w:val="center"/>
          </w:tcPr>
          <w:p w:rsidR="00465868" w:rsidRPr="0050011D" w:rsidRDefault="00465868" w:rsidP="001D346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0"/>
              </w:rPr>
              <w:t>2028</w:t>
            </w:r>
          </w:p>
        </w:tc>
        <w:tc>
          <w:tcPr>
            <w:tcW w:w="850" w:type="dxa"/>
            <w:vAlign w:val="center"/>
          </w:tcPr>
          <w:p w:rsidR="00465868" w:rsidRPr="0050011D" w:rsidRDefault="00465868" w:rsidP="001D346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0"/>
              </w:rPr>
              <w:t>2029</w:t>
            </w:r>
          </w:p>
        </w:tc>
        <w:tc>
          <w:tcPr>
            <w:tcW w:w="851" w:type="dxa"/>
            <w:vAlign w:val="center"/>
          </w:tcPr>
          <w:p w:rsidR="00465868" w:rsidRPr="0050011D" w:rsidRDefault="00465868" w:rsidP="001D346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0"/>
              </w:rPr>
              <w:t>2030</w:t>
            </w:r>
          </w:p>
        </w:tc>
      </w:tr>
      <w:tr w:rsidR="005D1205" w:rsidRPr="0050011D" w:rsidTr="00C87A6C">
        <w:tc>
          <w:tcPr>
            <w:tcW w:w="1985" w:type="dxa"/>
            <w:vMerge w:val="restart"/>
            <w:shd w:val="clear" w:color="auto" w:fill="auto"/>
            <w:vAlign w:val="center"/>
          </w:tcPr>
          <w:p w:rsidR="005D1205" w:rsidRPr="002C1852" w:rsidRDefault="005D1205" w:rsidP="005D1205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2C1852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 xml:space="preserve">Муниципальная программа </w:t>
            </w:r>
            <w:r w:rsidRPr="002C1852">
              <w:rPr>
                <w:sz w:val="20"/>
                <w:szCs w:val="20"/>
              </w:rPr>
              <w:t>«Обеспечение качественными коммунальными услугами населения и повышение уровня благоустройства территории Покровского сельского поселения</w:t>
            </w:r>
            <w:r w:rsidRPr="002C1852">
              <w:rPr>
                <w:kern w:val="2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1205" w:rsidRPr="0050011D" w:rsidRDefault="005D1205" w:rsidP="005D1205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0011D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всего</w:t>
            </w:r>
          </w:p>
          <w:p w:rsidR="005D1205" w:rsidRPr="0050011D" w:rsidRDefault="005D1205" w:rsidP="005D1205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0011D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D1205" w:rsidRPr="005D1205" w:rsidRDefault="00CE1B54" w:rsidP="005D12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235288,0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1205" w:rsidRPr="005D1205" w:rsidRDefault="005D1205" w:rsidP="005D1205">
            <w:pPr>
              <w:jc w:val="center"/>
              <w:rPr>
                <w:sz w:val="20"/>
              </w:rPr>
            </w:pPr>
            <w:r w:rsidRPr="005D1205">
              <w:rPr>
                <w:sz w:val="20"/>
              </w:rPr>
              <w:t>18038,6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1205" w:rsidRPr="005D1205" w:rsidRDefault="005D1205" w:rsidP="005D1205">
            <w:pPr>
              <w:jc w:val="center"/>
              <w:rPr>
                <w:sz w:val="20"/>
              </w:rPr>
            </w:pPr>
            <w:r w:rsidRPr="005D1205">
              <w:rPr>
                <w:sz w:val="20"/>
              </w:rPr>
              <w:t>16604,4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1205" w:rsidRPr="005D1205" w:rsidRDefault="005D1205" w:rsidP="005D1205">
            <w:pPr>
              <w:jc w:val="center"/>
              <w:rPr>
                <w:sz w:val="20"/>
              </w:rPr>
            </w:pPr>
            <w:r w:rsidRPr="005D1205">
              <w:rPr>
                <w:sz w:val="20"/>
              </w:rPr>
              <w:t>18262,8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205" w:rsidRPr="005D1205" w:rsidRDefault="005D1205" w:rsidP="005D1205">
            <w:pPr>
              <w:jc w:val="center"/>
              <w:rPr>
                <w:sz w:val="20"/>
              </w:rPr>
            </w:pPr>
            <w:r w:rsidRPr="005D1205">
              <w:rPr>
                <w:sz w:val="20"/>
              </w:rPr>
              <w:t>21257,3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1205" w:rsidRPr="005D1205" w:rsidRDefault="005D1205" w:rsidP="005D1205">
            <w:pPr>
              <w:jc w:val="center"/>
              <w:rPr>
                <w:sz w:val="20"/>
              </w:rPr>
            </w:pPr>
            <w:r w:rsidRPr="005D1205">
              <w:rPr>
                <w:sz w:val="20"/>
              </w:rPr>
              <w:t>22351,1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205" w:rsidRPr="005D1205" w:rsidRDefault="00CE1B54" w:rsidP="005D12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25151,3</w:t>
            </w:r>
          </w:p>
        </w:tc>
        <w:tc>
          <w:tcPr>
            <w:tcW w:w="850" w:type="dxa"/>
            <w:vAlign w:val="center"/>
          </w:tcPr>
          <w:p w:rsidR="005D1205" w:rsidRPr="001D346C" w:rsidRDefault="005D1205" w:rsidP="005D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19182,0</w:t>
            </w:r>
          </w:p>
        </w:tc>
        <w:tc>
          <w:tcPr>
            <w:tcW w:w="851" w:type="dxa"/>
            <w:vAlign w:val="center"/>
          </w:tcPr>
          <w:p w:rsidR="005D1205" w:rsidRPr="00F2138F" w:rsidRDefault="005D1205" w:rsidP="005D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18888,1</w:t>
            </w:r>
          </w:p>
        </w:tc>
        <w:tc>
          <w:tcPr>
            <w:tcW w:w="850" w:type="dxa"/>
            <w:vAlign w:val="center"/>
          </w:tcPr>
          <w:p w:rsidR="005D1205" w:rsidRDefault="005D1205" w:rsidP="005D1205">
            <w:pPr>
              <w:jc w:val="center"/>
            </w:pPr>
            <w:r w:rsidRPr="00666F1F">
              <w:rPr>
                <w:sz w:val="20"/>
                <w:szCs w:val="20"/>
              </w:rPr>
              <w:t>18888,1</w:t>
            </w:r>
          </w:p>
        </w:tc>
        <w:tc>
          <w:tcPr>
            <w:tcW w:w="851" w:type="dxa"/>
            <w:vAlign w:val="center"/>
          </w:tcPr>
          <w:p w:rsidR="005D1205" w:rsidRDefault="005D1205" w:rsidP="005D1205">
            <w:pPr>
              <w:jc w:val="center"/>
            </w:pPr>
            <w:r w:rsidRPr="00666F1F">
              <w:rPr>
                <w:sz w:val="20"/>
                <w:szCs w:val="20"/>
              </w:rPr>
              <w:t>18888,1</w:t>
            </w:r>
          </w:p>
        </w:tc>
        <w:tc>
          <w:tcPr>
            <w:tcW w:w="850" w:type="dxa"/>
            <w:vAlign w:val="center"/>
          </w:tcPr>
          <w:p w:rsidR="005D1205" w:rsidRDefault="005D1205" w:rsidP="005D1205">
            <w:pPr>
              <w:jc w:val="center"/>
            </w:pPr>
            <w:r w:rsidRPr="00666F1F">
              <w:rPr>
                <w:sz w:val="20"/>
                <w:szCs w:val="20"/>
              </w:rPr>
              <w:t>18888,1</w:t>
            </w:r>
          </w:p>
        </w:tc>
        <w:tc>
          <w:tcPr>
            <w:tcW w:w="851" w:type="dxa"/>
            <w:vAlign w:val="center"/>
          </w:tcPr>
          <w:p w:rsidR="005D1205" w:rsidRDefault="005D1205" w:rsidP="005D1205">
            <w:pPr>
              <w:jc w:val="center"/>
            </w:pPr>
            <w:r w:rsidRPr="00666F1F">
              <w:rPr>
                <w:sz w:val="20"/>
                <w:szCs w:val="20"/>
              </w:rPr>
              <w:t>18888,1</w:t>
            </w:r>
          </w:p>
        </w:tc>
      </w:tr>
      <w:tr w:rsidR="003303B9" w:rsidRPr="0050011D" w:rsidTr="001D346C">
        <w:tc>
          <w:tcPr>
            <w:tcW w:w="1985" w:type="dxa"/>
            <w:vMerge/>
            <w:shd w:val="clear" w:color="auto" w:fill="auto"/>
            <w:vAlign w:val="center"/>
          </w:tcPr>
          <w:p w:rsidR="003303B9" w:rsidRPr="0050011D" w:rsidRDefault="003303B9" w:rsidP="001D346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303B9" w:rsidRPr="00145427" w:rsidRDefault="003303B9" w:rsidP="001D346C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бюджет района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303B9" w:rsidRPr="003C0B0C" w:rsidRDefault="003303B9" w:rsidP="001D346C">
            <w:pPr>
              <w:jc w:val="center"/>
              <w:rPr>
                <w:sz w:val="20"/>
                <w:szCs w:val="20"/>
              </w:rPr>
            </w:pPr>
            <w:r w:rsidRPr="003C0B0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B9" w:rsidRPr="003C0B0C" w:rsidRDefault="003303B9" w:rsidP="001D346C">
            <w:pPr>
              <w:jc w:val="center"/>
              <w:rPr>
                <w:sz w:val="20"/>
                <w:szCs w:val="20"/>
              </w:rPr>
            </w:pPr>
            <w:r w:rsidRPr="003C0B0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03B9" w:rsidRPr="003C0B0C" w:rsidRDefault="003303B9" w:rsidP="001D346C">
            <w:pPr>
              <w:jc w:val="center"/>
              <w:rPr>
                <w:sz w:val="20"/>
                <w:szCs w:val="20"/>
              </w:rPr>
            </w:pPr>
            <w:r w:rsidRPr="003C0B0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B9" w:rsidRPr="003C0B0C" w:rsidRDefault="003303B9" w:rsidP="001D346C">
            <w:pPr>
              <w:jc w:val="center"/>
              <w:rPr>
                <w:sz w:val="20"/>
                <w:szCs w:val="20"/>
              </w:rPr>
            </w:pPr>
            <w:r w:rsidRPr="003C0B0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3303B9" w:rsidRPr="0050011D" w:rsidTr="001D346C">
        <w:tc>
          <w:tcPr>
            <w:tcW w:w="1985" w:type="dxa"/>
            <w:vMerge/>
            <w:shd w:val="clear" w:color="auto" w:fill="auto"/>
            <w:vAlign w:val="center"/>
          </w:tcPr>
          <w:p w:rsidR="003303B9" w:rsidRPr="0050011D" w:rsidRDefault="003303B9" w:rsidP="001D346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303B9" w:rsidRPr="00145427" w:rsidRDefault="003303B9" w:rsidP="001D346C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303B9" w:rsidRPr="003C0B0C" w:rsidRDefault="003303B9" w:rsidP="001D346C">
            <w:pPr>
              <w:jc w:val="center"/>
              <w:rPr>
                <w:sz w:val="20"/>
                <w:szCs w:val="20"/>
              </w:rPr>
            </w:pPr>
            <w:r w:rsidRPr="003C0B0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B9" w:rsidRPr="003C0B0C" w:rsidRDefault="003303B9" w:rsidP="001D346C">
            <w:pPr>
              <w:jc w:val="center"/>
              <w:rPr>
                <w:sz w:val="20"/>
                <w:szCs w:val="20"/>
              </w:rPr>
            </w:pPr>
            <w:r w:rsidRPr="003C0B0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03B9" w:rsidRPr="003C0B0C" w:rsidRDefault="003303B9" w:rsidP="001D346C">
            <w:pPr>
              <w:jc w:val="center"/>
              <w:rPr>
                <w:sz w:val="20"/>
                <w:szCs w:val="20"/>
              </w:rPr>
            </w:pPr>
            <w:r w:rsidRPr="003C0B0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B9" w:rsidRPr="003C0B0C" w:rsidRDefault="003303B9" w:rsidP="001D346C">
            <w:pPr>
              <w:jc w:val="center"/>
              <w:rPr>
                <w:sz w:val="20"/>
                <w:szCs w:val="20"/>
              </w:rPr>
            </w:pPr>
            <w:r w:rsidRPr="003C0B0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03B9" w:rsidRDefault="00E070EE" w:rsidP="001D346C">
            <w:pPr>
              <w:jc w:val="center"/>
            </w:pPr>
            <w:r w:rsidRPr="00E070EE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3303B9" w:rsidRPr="0050011D" w:rsidTr="001D346C">
        <w:tc>
          <w:tcPr>
            <w:tcW w:w="1985" w:type="dxa"/>
            <w:vMerge/>
            <w:shd w:val="clear" w:color="auto" w:fill="auto"/>
            <w:vAlign w:val="center"/>
          </w:tcPr>
          <w:p w:rsidR="003303B9" w:rsidRPr="0050011D" w:rsidRDefault="003303B9" w:rsidP="001D346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303B9" w:rsidRPr="00145427" w:rsidRDefault="003303B9" w:rsidP="001D346C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303B9" w:rsidRPr="003C0B0C" w:rsidRDefault="003303B9" w:rsidP="001D346C">
            <w:pPr>
              <w:jc w:val="center"/>
              <w:rPr>
                <w:sz w:val="20"/>
                <w:szCs w:val="20"/>
              </w:rPr>
            </w:pPr>
            <w:r w:rsidRPr="003C0B0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B9" w:rsidRPr="003C0B0C" w:rsidRDefault="003303B9" w:rsidP="001D346C">
            <w:pPr>
              <w:jc w:val="center"/>
              <w:rPr>
                <w:sz w:val="20"/>
                <w:szCs w:val="20"/>
              </w:rPr>
            </w:pPr>
            <w:r w:rsidRPr="003C0B0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03B9" w:rsidRPr="003C0B0C" w:rsidRDefault="003303B9" w:rsidP="001D346C">
            <w:pPr>
              <w:jc w:val="center"/>
              <w:rPr>
                <w:sz w:val="20"/>
                <w:szCs w:val="20"/>
              </w:rPr>
            </w:pPr>
            <w:r w:rsidRPr="003C0B0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B9" w:rsidRPr="003C0B0C" w:rsidRDefault="003303B9" w:rsidP="001D346C">
            <w:pPr>
              <w:jc w:val="center"/>
              <w:rPr>
                <w:sz w:val="20"/>
                <w:szCs w:val="20"/>
              </w:rPr>
            </w:pPr>
            <w:r w:rsidRPr="003C0B0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5D1205" w:rsidRPr="0050011D" w:rsidTr="00F2138F">
        <w:tc>
          <w:tcPr>
            <w:tcW w:w="1985" w:type="dxa"/>
            <w:vMerge/>
            <w:shd w:val="clear" w:color="auto" w:fill="auto"/>
            <w:vAlign w:val="center"/>
          </w:tcPr>
          <w:p w:rsidR="005D1205" w:rsidRPr="0050011D" w:rsidRDefault="005D1205" w:rsidP="005D1205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1205" w:rsidRPr="00145427" w:rsidRDefault="005D1205" w:rsidP="005D1205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бюджет Покровского сельского поселения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D1205" w:rsidRPr="005D1205" w:rsidRDefault="00CE1B54" w:rsidP="005D12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235288,0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1205" w:rsidRPr="005D1205" w:rsidRDefault="005D1205" w:rsidP="005D1205">
            <w:pPr>
              <w:jc w:val="center"/>
              <w:rPr>
                <w:sz w:val="20"/>
              </w:rPr>
            </w:pPr>
            <w:r w:rsidRPr="005D1205">
              <w:rPr>
                <w:sz w:val="20"/>
              </w:rPr>
              <w:t>18038,6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1205" w:rsidRPr="005D1205" w:rsidRDefault="005D1205" w:rsidP="005D1205">
            <w:pPr>
              <w:jc w:val="center"/>
              <w:rPr>
                <w:sz w:val="20"/>
              </w:rPr>
            </w:pPr>
            <w:r w:rsidRPr="005D1205">
              <w:rPr>
                <w:sz w:val="20"/>
              </w:rPr>
              <w:t>16604,4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1205" w:rsidRPr="005D1205" w:rsidRDefault="005D1205" w:rsidP="005D1205">
            <w:pPr>
              <w:jc w:val="center"/>
              <w:rPr>
                <w:sz w:val="20"/>
              </w:rPr>
            </w:pPr>
            <w:r w:rsidRPr="005D1205">
              <w:rPr>
                <w:sz w:val="20"/>
              </w:rPr>
              <w:t>18262,8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205" w:rsidRPr="005D1205" w:rsidRDefault="005D1205" w:rsidP="005D1205">
            <w:pPr>
              <w:jc w:val="center"/>
              <w:rPr>
                <w:sz w:val="20"/>
              </w:rPr>
            </w:pPr>
            <w:r w:rsidRPr="005D1205">
              <w:rPr>
                <w:sz w:val="20"/>
              </w:rPr>
              <w:t>21257,3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1205" w:rsidRPr="005D1205" w:rsidRDefault="005D1205" w:rsidP="005D1205">
            <w:pPr>
              <w:jc w:val="center"/>
              <w:rPr>
                <w:sz w:val="20"/>
              </w:rPr>
            </w:pPr>
            <w:r w:rsidRPr="005D1205">
              <w:rPr>
                <w:sz w:val="20"/>
              </w:rPr>
              <w:t>22351,1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205" w:rsidRPr="005D1205" w:rsidRDefault="00CE1B54" w:rsidP="005D12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25151,3</w:t>
            </w:r>
          </w:p>
        </w:tc>
        <w:tc>
          <w:tcPr>
            <w:tcW w:w="850" w:type="dxa"/>
            <w:vAlign w:val="center"/>
          </w:tcPr>
          <w:p w:rsidR="005D1205" w:rsidRPr="001D346C" w:rsidRDefault="005D1205" w:rsidP="005D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19182,0</w:t>
            </w:r>
          </w:p>
        </w:tc>
        <w:tc>
          <w:tcPr>
            <w:tcW w:w="851" w:type="dxa"/>
            <w:vAlign w:val="center"/>
          </w:tcPr>
          <w:p w:rsidR="005D1205" w:rsidRPr="00F2138F" w:rsidRDefault="005D1205" w:rsidP="005D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18888,1</w:t>
            </w:r>
          </w:p>
        </w:tc>
        <w:tc>
          <w:tcPr>
            <w:tcW w:w="850" w:type="dxa"/>
            <w:vAlign w:val="center"/>
          </w:tcPr>
          <w:p w:rsidR="005D1205" w:rsidRDefault="005D1205" w:rsidP="005D1205">
            <w:pPr>
              <w:jc w:val="center"/>
            </w:pPr>
            <w:r w:rsidRPr="00666F1F">
              <w:rPr>
                <w:sz w:val="20"/>
                <w:szCs w:val="20"/>
              </w:rPr>
              <w:t>18888,1</w:t>
            </w:r>
          </w:p>
        </w:tc>
        <w:tc>
          <w:tcPr>
            <w:tcW w:w="851" w:type="dxa"/>
            <w:vAlign w:val="center"/>
          </w:tcPr>
          <w:p w:rsidR="005D1205" w:rsidRDefault="005D1205" w:rsidP="005D1205">
            <w:pPr>
              <w:jc w:val="center"/>
            </w:pPr>
            <w:r w:rsidRPr="00666F1F">
              <w:rPr>
                <w:sz w:val="20"/>
                <w:szCs w:val="20"/>
              </w:rPr>
              <w:t>18888,1</w:t>
            </w:r>
          </w:p>
        </w:tc>
        <w:tc>
          <w:tcPr>
            <w:tcW w:w="850" w:type="dxa"/>
            <w:vAlign w:val="center"/>
          </w:tcPr>
          <w:p w:rsidR="005D1205" w:rsidRDefault="005D1205" w:rsidP="005D1205">
            <w:pPr>
              <w:jc w:val="center"/>
            </w:pPr>
            <w:r w:rsidRPr="00666F1F">
              <w:rPr>
                <w:sz w:val="20"/>
                <w:szCs w:val="20"/>
              </w:rPr>
              <w:t>18888,1</w:t>
            </w:r>
          </w:p>
        </w:tc>
        <w:tc>
          <w:tcPr>
            <w:tcW w:w="851" w:type="dxa"/>
            <w:vAlign w:val="center"/>
          </w:tcPr>
          <w:p w:rsidR="005D1205" w:rsidRDefault="005D1205" w:rsidP="005D1205">
            <w:pPr>
              <w:jc w:val="center"/>
            </w:pPr>
            <w:r w:rsidRPr="00666F1F">
              <w:rPr>
                <w:sz w:val="20"/>
                <w:szCs w:val="20"/>
              </w:rPr>
              <w:t>18888,1</w:t>
            </w:r>
          </w:p>
        </w:tc>
      </w:tr>
      <w:tr w:rsidR="0003005A" w:rsidRPr="0050011D" w:rsidTr="001D346C">
        <w:tc>
          <w:tcPr>
            <w:tcW w:w="1985" w:type="dxa"/>
            <w:vMerge/>
            <w:shd w:val="clear" w:color="auto" w:fill="auto"/>
            <w:vAlign w:val="center"/>
          </w:tcPr>
          <w:p w:rsidR="0003005A" w:rsidRPr="0050011D" w:rsidRDefault="0003005A" w:rsidP="0003005A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3005A" w:rsidRPr="00145427" w:rsidRDefault="0003005A" w:rsidP="0003005A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737B72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737B72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737B72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737B72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737B72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737B72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737B72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3005A" w:rsidRDefault="0003005A" w:rsidP="0003005A">
            <w:pPr>
              <w:jc w:val="center"/>
            </w:pPr>
            <w:r w:rsidRPr="00737B72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3005A" w:rsidRDefault="0003005A" w:rsidP="0003005A">
            <w:pPr>
              <w:jc w:val="center"/>
            </w:pPr>
            <w:r w:rsidRPr="00737B72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3005A" w:rsidRDefault="0003005A" w:rsidP="0003005A">
            <w:pPr>
              <w:jc w:val="center"/>
            </w:pPr>
            <w:r w:rsidRPr="00737B72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3005A" w:rsidRDefault="0003005A" w:rsidP="0003005A">
            <w:pPr>
              <w:jc w:val="center"/>
            </w:pPr>
            <w:r w:rsidRPr="00737B72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3005A" w:rsidRDefault="0003005A" w:rsidP="0003005A">
            <w:pPr>
              <w:jc w:val="center"/>
            </w:pPr>
            <w:r w:rsidRPr="00737B72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3005A" w:rsidRDefault="0003005A" w:rsidP="0003005A">
            <w:pPr>
              <w:jc w:val="center"/>
            </w:pPr>
            <w:r w:rsidRPr="00737B72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864691" w:rsidRPr="0050011D" w:rsidTr="0078754C">
        <w:trPr>
          <w:trHeight w:val="195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864691" w:rsidRPr="003303B9" w:rsidRDefault="00864691" w:rsidP="00864691">
            <w:pPr>
              <w:widowControl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1D8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 xml:space="preserve">Подпрограмма 1 </w:t>
            </w:r>
            <w:r w:rsidRPr="009141D8">
              <w:rPr>
                <w:sz w:val="20"/>
                <w:szCs w:val="20"/>
              </w:rPr>
              <w:t xml:space="preserve">«Создание условий для обеспечения качественными </w:t>
            </w:r>
            <w:r w:rsidRPr="002C1852">
              <w:rPr>
                <w:sz w:val="20"/>
                <w:szCs w:val="20"/>
              </w:rPr>
              <w:t>коммунальными</w:t>
            </w:r>
            <w:r w:rsidRPr="009141D8">
              <w:rPr>
                <w:sz w:val="20"/>
                <w:szCs w:val="20"/>
              </w:rPr>
              <w:t xml:space="preserve"> услугами населения </w:t>
            </w:r>
            <w:r w:rsidRPr="009141D8">
              <w:rPr>
                <w:sz w:val="20"/>
                <w:szCs w:val="20"/>
              </w:rPr>
              <w:lastRenderedPageBreak/>
              <w:t>Покровского сельского поселения»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4691" w:rsidRPr="0050011D" w:rsidRDefault="00864691" w:rsidP="00864691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0011D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lastRenderedPageBreak/>
              <w:t>всего</w:t>
            </w:r>
          </w:p>
          <w:p w:rsidR="00864691" w:rsidRPr="0050011D" w:rsidRDefault="00864691" w:rsidP="00864691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0011D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64691" w:rsidRDefault="00864691" w:rsidP="00864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4691" w:rsidRDefault="00864691" w:rsidP="00864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4691" w:rsidRDefault="00864691" w:rsidP="00864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4691" w:rsidRDefault="00864691" w:rsidP="00864691">
            <w:pPr>
              <w:jc w:val="center"/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4691" w:rsidRDefault="00864691" w:rsidP="00864691">
            <w:pPr>
              <w:jc w:val="center"/>
            </w:pPr>
            <w:r>
              <w:rPr>
                <w:sz w:val="20"/>
                <w:szCs w:val="20"/>
              </w:rPr>
              <w:t>457,2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4691" w:rsidRPr="001D346C" w:rsidRDefault="00864691" w:rsidP="00864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4691" w:rsidRDefault="00864691" w:rsidP="00864691">
            <w:pPr>
              <w:jc w:val="center"/>
            </w:pPr>
            <w:r w:rsidRPr="0078754C">
              <w:rPr>
                <w:sz w:val="20"/>
              </w:rPr>
              <w:t>501,6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4691" w:rsidRDefault="00864691" w:rsidP="00864691">
            <w:pPr>
              <w:jc w:val="center"/>
            </w:pPr>
            <w:r w:rsidRPr="00FE3E2A">
              <w:rPr>
                <w:sz w:val="20"/>
              </w:rPr>
              <w:t>501,6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4691" w:rsidRDefault="00864691" w:rsidP="00864691">
            <w:pPr>
              <w:jc w:val="center"/>
            </w:pPr>
            <w:r w:rsidRPr="00FE3E2A">
              <w:rPr>
                <w:sz w:val="20"/>
              </w:rPr>
              <w:t>501,6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4691" w:rsidRDefault="00864691" w:rsidP="00864691">
            <w:pPr>
              <w:jc w:val="center"/>
            </w:pPr>
            <w:r w:rsidRPr="00FE3E2A">
              <w:rPr>
                <w:sz w:val="20"/>
              </w:rPr>
              <w:t>501,6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4691" w:rsidRDefault="00864691" w:rsidP="00864691">
            <w:pPr>
              <w:jc w:val="center"/>
            </w:pPr>
            <w:r w:rsidRPr="00FE3E2A">
              <w:rPr>
                <w:sz w:val="20"/>
              </w:rPr>
              <w:t>501,6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4691" w:rsidRDefault="00864691" w:rsidP="00864691">
            <w:pPr>
              <w:jc w:val="center"/>
            </w:pPr>
            <w:r w:rsidRPr="00FE3E2A">
              <w:rPr>
                <w:sz w:val="20"/>
              </w:rPr>
              <w:t>501,6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4691" w:rsidRDefault="00864691" w:rsidP="00864691">
            <w:pPr>
              <w:jc w:val="center"/>
            </w:pPr>
            <w:r w:rsidRPr="00FE3E2A">
              <w:rPr>
                <w:sz w:val="20"/>
              </w:rPr>
              <w:t>501,6</w:t>
            </w:r>
          </w:p>
        </w:tc>
      </w:tr>
      <w:tr w:rsidR="0003005A" w:rsidRPr="0050011D" w:rsidTr="001D346C">
        <w:trPr>
          <w:trHeight w:val="192"/>
        </w:trPr>
        <w:tc>
          <w:tcPr>
            <w:tcW w:w="1985" w:type="dxa"/>
            <w:vMerge/>
            <w:shd w:val="clear" w:color="auto" w:fill="auto"/>
            <w:vAlign w:val="center"/>
          </w:tcPr>
          <w:p w:rsidR="0003005A" w:rsidRPr="0050011D" w:rsidRDefault="0003005A" w:rsidP="0003005A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3005A" w:rsidRPr="00145427" w:rsidRDefault="0003005A" w:rsidP="0003005A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бюджет района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03005A" w:rsidRPr="0050011D" w:rsidTr="001D346C">
        <w:trPr>
          <w:trHeight w:val="192"/>
        </w:trPr>
        <w:tc>
          <w:tcPr>
            <w:tcW w:w="1985" w:type="dxa"/>
            <w:vMerge/>
            <w:shd w:val="clear" w:color="auto" w:fill="auto"/>
            <w:vAlign w:val="center"/>
          </w:tcPr>
          <w:p w:rsidR="0003005A" w:rsidRPr="0050011D" w:rsidRDefault="0003005A" w:rsidP="0003005A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3005A" w:rsidRPr="00145427" w:rsidRDefault="0003005A" w:rsidP="0003005A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03005A" w:rsidRPr="0050011D" w:rsidTr="001D346C">
        <w:trPr>
          <w:trHeight w:val="192"/>
        </w:trPr>
        <w:tc>
          <w:tcPr>
            <w:tcW w:w="1985" w:type="dxa"/>
            <w:vMerge/>
            <w:shd w:val="clear" w:color="auto" w:fill="auto"/>
            <w:vAlign w:val="center"/>
          </w:tcPr>
          <w:p w:rsidR="0003005A" w:rsidRPr="0050011D" w:rsidRDefault="0003005A" w:rsidP="0003005A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3005A" w:rsidRPr="00145427" w:rsidRDefault="0003005A" w:rsidP="0003005A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03005A" w:rsidRPr="0050011D" w:rsidTr="001D346C">
        <w:trPr>
          <w:trHeight w:val="192"/>
        </w:trPr>
        <w:tc>
          <w:tcPr>
            <w:tcW w:w="1985" w:type="dxa"/>
            <w:vMerge/>
            <w:shd w:val="clear" w:color="auto" w:fill="auto"/>
            <w:vAlign w:val="center"/>
          </w:tcPr>
          <w:p w:rsidR="0003005A" w:rsidRPr="0050011D" w:rsidRDefault="0003005A" w:rsidP="0003005A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3005A" w:rsidRPr="00145427" w:rsidRDefault="0003005A" w:rsidP="0003005A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бюджет Покровского сельского поселения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3005A" w:rsidRDefault="00864691" w:rsidP="00030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>
              <w:rPr>
                <w:sz w:val="20"/>
                <w:szCs w:val="20"/>
              </w:rPr>
              <w:t>457,2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Pr="001D346C" w:rsidRDefault="00864691" w:rsidP="00030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78754C">
              <w:rPr>
                <w:sz w:val="20"/>
              </w:rPr>
              <w:t>501,6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E3E2A">
              <w:rPr>
                <w:sz w:val="20"/>
              </w:rPr>
              <w:t>501,6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E3E2A">
              <w:rPr>
                <w:sz w:val="20"/>
              </w:rPr>
              <w:t>501,6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E3E2A">
              <w:rPr>
                <w:sz w:val="20"/>
              </w:rPr>
              <w:t>501,6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E3E2A">
              <w:rPr>
                <w:sz w:val="20"/>
              </w:rPr>
              <w:t>501,6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E3E2A">
              <w:rPr>
                <w:sz w:val="20"/>
              </w:rPr>
              <w:t>501,6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E3E2A">
              <w:rPr>
                <w:sz w:val="20"/>
              </w:rPr>
              <w:t>501,6</w:t>
            </w:r>
          </w:p>
        </w:tc>
      </w:tr>
      <w:tr w:rsidR="0003005A" w:rsidRPr="0050011D" w:rsidTr="001D346C">
        <w:trPr>
          <w:trHeight w:val="192"/>
        </w:trPr>
        <w:tc>
          <w:tcPr>
            <w:tcW w:w="1985" w:type="dxa"/>
            <w:vMerge/>
            <w:shd w:val="clear" w:color="auto" w:fill="auto"/>
            <w:vAlign w:val="center"/>
          </w:tcPr>
          <w:p w:rsidR="0003005A" w:rsidRPr="0050011D" w:rsidRDefault="0003005A" w:rsidP="0003005A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3005A" w:rsidRPr="00145427" w:rsidRDefault="0003005A" w:rsidP="0003005A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51B84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51B84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51B84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51B84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51B84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51B84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51B84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51B84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51B84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51B84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51B84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51B84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51B84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5D1205" w:rsidRPr="00F2138F" w:rsidTr="00F2138F">
        <w:tc>
          <w:tcPr>
            <w:tcW w:w="1985" w:type="dxa"/>
            <w:vMerge w:val="restart"/>
            <w:shd w:val="clear" w:color="auto" w:fill="auto"/>
            <w:vAlign w:val="center"/>
          </w:tcPr>
          <w:p w:rsidR="005D1205" w:rsidRPr="003303B9" w:rsidRDefault="005D1205" w:rsidP="005D1205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9141D8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 xml:space="preserve">Подпрограмма 2 </w:t>
            </w:r>
            <w:r w:rsidRPr="009141D8">
              <w:rPr>
                <w:sz w:val="20"/>
                <w:szCs w:val="20"/>
              </w:rPr>
              <w:t>«Повышение уровня благоустройства территории Покровского сельского поселения»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1205" w:rsidRPr="0050011D" w:rsidRDefault="005D1205" w:rsidP="005D1205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0011D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всего</w:t>
            </w:r>
          </w:p>
          <w:p w:rsidR="005D1205" w:rsidRPr="0050011D" w:rsidRDefault="005D1205" w:rsidP="005D1205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0011D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5D1205" w:rsidRPr="005D1205" w:rsidRDefault="00CE1B54" w:rsidP="005D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229560,5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5D1205" w:rsidRPr="005D1205" w:rsidRDefault="005D1205" w:rsidP="005D1205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17640,0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1205" w:rsidRPr="005D1205" w:rsidRDefault="005D1205" w:rsidP="005D1205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16204,4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1205" w:rsidRPr="005D1205" w:rsidRDefault="005D1205" w:rsidP="005D1205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17762,8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205" w:rsidRPr="005D1205" w:rsidRDefault="005D1205" w:rsidP="005D1205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20800,1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1205" w:rsidRPr="005D1205" w:rsidRDefault="005D1205" w:rsidP="005D1205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21890,6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205" w:rsidRPr="005D1205" w:rsidRDefault="00CE1B54" w:rsidP="005D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24649,7</w:t>
            </w:r>
          </w:p>
        </w:tc>
        <w:tc>
          <w:tcPr>
            <w:tcW w:w="850" w:type="dxa"/>
            <w:vAlign w:val="center"/>
          </w:tcPr>
          <w:p w:rsidR="005D1205" w:rsidRPr="0078754C" w:rsidRDefault="005D1205" w:rsidP="005D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18680,4</w:t>
            </w:r>
          </w:p>
        </w:tc>
        <w:tc>
          <w:tcPr>
            <w:tcW w:w="851" w:type="dxa"/>
            <w:vAlign w:val="center"/>
          </w:tcPr>
          <w:p w:rsidR="005D1205" w:rsidRPr="00F2138F" w:rsidRDefault="005D1205" w:rsidP="005D1205">
            <w:pPr>
              <w:jc w:val="center"/>
              <w:rPr>
                <w:sz w:val="20"/>
              </w:rPr>
            </w:pPr>
            <w:r w:rsidRPr="00F2138F">
              <w:rPr>
                <w:sz w:val="20"/>
              </w:rPr>
              <w:t>18386,5</w:t>
            </w:r>
          </w:p>
        </w:tc>
        <w:tc>
          <w:tcPr>
            <w:tcW w:w="850" w:type="dxa"/>
            <w:vAlign w:val="center"/>
          </w:tcPr>
          <w:p w:rsidR="005D1205" w:rsidRPr="00F2138F" w:rsidRDefault="005D1205" w:rsidP="005D1205">
            <w:pPr>
              <w:jc w:val="center"/>
              <w:rPr>
                <w:sz w:val="20"/>
              </w:rPr>
            </w:pPr>
            <w:r w:rsidRPr="00F2138F">
              <w:rPr>
                <w:sz w:val="20"/>
              </w:rPr>
              <w:t>18386,5</w:t>
            </w:r>
          </w:p>
        </w:tc>
        <w:tc>
          <w:tcPr>
            <w:tcW w:w="851" w:type="dxa"/>
            <w:vAlign w:val="center"/>
          </w:tcPr>
          <w:p w:rsidR="005D1205" w:rsidRPr="00F2138F" w:rsidRDefault="005D1205" w:rsidP="005D1205">
            <w:pPr>
              <w:jc w:val="center"/>
              <w:rPr>
                <w:sz w:val="20"/>
              </w:rPr>
            </w:pPr>
            <w:r w:rsidRPr="00F2138F">
              <w:rPr>
                <w:sz w:val="20"/>
              </w:rPr>
              <w:t>18386,5</w:t>
            </w:r>
          </w:p>
        </w:tc>
        <w:tc>
          <w:tcPr>
            <w:tcW w:w="850" w:type="dxa"/>
            <w:vAlign w:val="center"/>
          </w:tcPr>
          <w:p w:rsidR="005D1205" w:rsidRPr="00F2138F" w:rsidRDefault="005D1205" w:rsidP="005D1205">
            <w:pPr>
              <w:jc w:val="center"/>
              <w:rPr>
                <w:sz w:val="20"/>
              </w:rPr>
            </w:pPr>
            <w:r w:rsidRPr="00F2138F">
              <w:rPr>
                <w:sz w:val="20"/>
              </w:rPr>
              <w:t>18386,5</w:t>
            </w:r>
          </w:p>
        </w:tc>
        <w:tc>
          <w:tcPr>
            <w:tcW w:w="851" w:type="dxa"/>
            <w:vAlign w:val="center"/>
          </w:tcPr>
          <w:p w:rsidR="005D1205" w:rsidRPr="00F2138F" w:rsidRDefault="005D1205" w:rsidP="005D1205">
            <w:pPr>
              <w:jc w:val="center"/>
              <w:rPr>
                <w:sz w:val="20"/>
              </w:rPr>
            </w:pPr>
            <w:r w:rsidRPr="00F2138F">
              <w:rPr>
                <w:sz w:val="20"/>
              </w:rPr>
              <w:t>18386,5</w:t>
            </w:r>
          </w:p>
        </w:tc>
      </w:tr>
      <w:tr w:rsidR="0003005A" w:rsidRPr="0050011D" w:rsidTr="001D346C">
        <w:tc>
          <w:tcPr>
            <w:tcW w:w="1985" w:type="dxa"/>
            <w:vMerge/>
            <w:shd w:val="clear" w:color="auto" w:fill="auto"/>
            <w:vAlign w:val="center"/>
          </w:tcPr>
          <w:p w:rsidR="0003005A" w:rsidRPr="0050011D" w:rsidRDefault="0003005A" w:rsidP="0003005A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3005A" w:rsidRPr="00145427" w:rsidRDefault="0003005A" w:rsidP="0003005A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03005A" w:rsidRPr="0050011D" w:rsidTr="001D346C">
        <w:tc>
          <w:tcPr>
            <w:tcW w:w="1985" w:type="dxa"/>
            <w:vMerge/>
            <w:shd w:val="clear" w:color="auto" w:fill="auto"/>
            <w:vAlign w:val="center"/>
          </w:tcPr>
          <w:p w:rsidR="0003005A" w:rsidRPr="0050011D" w:rsidRDefault="0003005A" w:rsidP="0003005A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3005A" w:rsidRPr="00145427" w:rsidRDefault="0003005A" w:rsidP="0003005A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03005A" w:rsidRPr="0050011D" w:rsidTr="001D346C">
        <w:tc>
          <w:tcPr>
            <w:tcW w:w="1985" w:type="dxa"/>
            <w:vMerge/>
            <w:shd w:val="clear" w:color="auto" w:fill="auto"/>
            <w:vAlign w:val="center"/>
          </w:tcPr>
          <w:p w:rsidR="0003005A" w:rsidRPr="0050011D" w:rsidRDefault="0003005A" w:rsidP="0003005A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3005A" w:rsidRPr="00145427" w:rsidRDefault="0003005A" w:rsidP="0003005A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5D1205" w:rsidRPr="0050011D" w:rsidTr="00F2138F">
        <w:tc>
          <w:tcPr>
            <w:tcW w:w="1985" w:type="dxa"/>
            <w:vMerge/>
            <w:shd w:val="clear" w:color="auto" w:fill="auto"/>
            <w:vAlign w:val="center"/>
          </w:tcPr>
          <w:p w:rsidR="005D1205" w:rsidRPr="0050011D" w:rsidRDefault="005D1205" w:rsidP="005D1205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1205" w:rsidRPr="00145427" w:rsidRDefault="005D1205" w:rsidP="005D1205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бюджет Покровского сельского поселения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5D1205" w:rsidRPr="005D1205" w:rsidRDefault="00CE1B54" w:rsidP="005D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229560,5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5D1205" w:rsidRPr="005D1205" w:rsidRDefault="005D1205" w:rsidP="005D1205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17640,0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1205" w:rsidRPr="005D1205" w:rsidRDefault="005D1205" w:rsidP="005D1205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16204,4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1205" w:rsidRPr="005D1205" w:rsidRDefault="005D1205" w:rsidP="005D1205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17762,8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205" w:rsidRPr="005D1205" w:rsidRDefault="005D1205" w:rsidP="005D1205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20800,1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1205" w:rsidRPr="005D1205" w:rsidRDefault="005D1205" w:rsidP="005D1205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21890,6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205" w:rsidRPr="005D1205" w:rsidRDefault="00CE1B54" w:rsidP="005D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24649,7</w:t>
            </w:r>
          </w:p>
        </w:tc>
        <w:tc>
          <w:tcPr>
            <w:tcW w:w="850" w:type="dxa"/>
            <w:vAlign w:val="center"/>
          </w:tcPr>
          <w:p w:rsidR="005D1205" w:rsidRPr="0078754C" w:rsidRDefault="005D1205" w:rsidP="005D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18680,4</w:t>
            </w:r>
          </w:p>
        </w:tc>
        <w:tc>
          <w:tcPr>
            <w:tcW w:w="851" w:type="dxa"/>
            <w:vAlign w:val="center"/>
          </w:tcPr>
          <w:p w:rsidR="005D1205" w:rsidRPr="00F2138F" w:rsidRDefault="005D1205" w:rsidP="005D1205">
            <w:pPr>
              <w:jc w:val="center"/>
              <w:rPr>
                <w:sz w:val="20"/>
              </w:rPr>
            </w:pPr>
            <w:r w:rsidRPr="00F2138F">
              <w:rPr>
                <w:sz w:val="20"/>
              </w:rPr>
              <w:t>18386,5</w:t>
            </w:r>
          </w:p>
        </w:tc>
        <w:tc>
          <w:tcPr>
            <w:tcW w:w="850" w:type="dxa"/>
            <w:vAlign w:val="center"/>
          </w:tcPr>
          <w:p w:rsidR="005D1205" w:rsidRPr="00F2138F" w:rsidRDefault="005D1205" w:rsidP="005D1205">
            <w:pPr>
              <w:jc w:val="center"/>
              <w:rPr>
                <w:sz w:val="20"/>
              </w:rPr>
            </w:pPr>
            <w:r w:rsidRPr="00F2138F">
              <w:rPr>
                <w:sz w:val="20"/>
              </w:rPr>
              <w:t>18386,5</w:t>
            </w:r>
          </w:p>
        </w:tc>
        <w:tc>
          <w:tcPr>
            <w:tcW w:w="851" w:type="dxa"/>
            <w:vAlign w:val="center"/>
          </w:tcPr>
          <w:p w:rsidR="005D1205" w:rsidRPr="00F2138F" w:rsidRDefault="005D1205" w:rsidP="005D1205">
            <w:pPr>
              <w:jc w:val="center"/>
              <w:rPr>
                <w:sz w:val="20"/>
              </w:rPr>
            </w:pPr>
            <w:r w:rsidRPr="00F2138F">
              <w:rPr>
                <w:sz w:val="20"/>
              </w:rPr>
              <w:t>18386,5</w:t>
            </w:r>
          </w:p>
        </w:tc>
        <w:tc>
          <w:tcPr>
            <w:tcW w:w="850" w:type="dxa"/>
            <w:vAlign w:val="center"/>
          </w:tcPr>
          <w:p w:rsidR="005D1205" w:rsidRPr="00F2138F" w:rsidRDefault="005D1205" w:rsidP="005D1205">
            <w:pPr>
              <w:jc w:val="center"/>
              <w:rPr>
                <w:sz w:val="20"/>
              </w:rPr>
            </w:pPr>
            <w:r w:rsidRPr="00F2138F">
              <w:rPr>
                <w:sz w:val="20"/>
              </w:rPr>
              <w:t>18386,5</w:t>
            </w:r>
          </w:p>
        </w:tc>
        <w:tc>
          <w:tcPr>
            <w:tcW w:w="851" w:type="dxa"/>
            <w:vAlign w:val="center"/>
          </w:tcPr>
          <w:p w:rsidR="005D1205" w:rsidRPr="00F2138F" w:rsidRDefault="005D1205" w:rsidP="005D1205">
            <w:pPr>
              <w:jc w:val="center"/>
              <w:rPr>
                <w:sz w:val="20"/>
              </w:rPr>
            </w:pPr>
            <w:r w:rsidRPr="00F2138F">
              <w:rPr>
                <w:sz w:val="20"/>
              </w:rPr>
              <w:t>18386,5</w:t>
            </w:r>
          </w:p>
        </w:tc>
      </w:tr>
      <w:tr w:rsidR="0003005A" w:rsidRPr="0050011D" w:rsidTr="001D346C">
        <w:tc>
          <w:tcPr>
            <w:tcW w:w="1985" w:type="dxa"/>
            <w:vMerge/>
            <w:shd w:val="clear" w:color="auto" w:fill="auto"/>
            <w:vAlign w:val="center"/>
          </w:tcPr>
          <w:p w:rsidR="0003005A" w:rsidRPr="0050011D" w:rsidRDefault="0003005A" w:rsidP="0003005A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3005A" w:rsidRPr="00145427" w:rsidRDefault="0003005A" w:rsidP="0003005A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внебюджетные источники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E74821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E74821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E74821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E74821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E74821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E74821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E74821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3005A" w:rsidRDefault="0003005A" w:rsidP="0003005A">
            <w:pPr>
              <w:jc w:val="center"/>
            </w:pPr>
            <w:r w:rsidRPr="00E74821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3005A" w:rsidRDefault="0003005A" w:rsidP="0003005A">
            <w:pPr>
              <w:jc w:val="center"/>
            </w:pPr>
            <w:r w:rsidRPr="00E74821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3005A" w:rsidRDefault="0003005A" w:rsidP="0003005A">
            <w:pPr>
              <w:jc w:val="center"/>
            </w:pPr>
            <w:r w:rsidRPr="00E74821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3005A" w:rsidRDefault="0003005A" w:rsidP="0003005A">
            <w:pPr>
              <w:jc w:val="center"/>
            </w:pPr>
            <w:r w:rsidRPr="00E74821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3005A" w:rsidRDefault="0003005A" w:rsidP="0003005A">
            <w:pPr>
              <w:jc w:val="center"/>
            </w:pPr>
            <w:r w:rsidRPr="00E74821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3005A" w:rsidRDefault="0003005A" w:rsidP="0003005A">
            <w:pPr>
              <w:jc w:val="center"/>
            </w:pPr>
            <w:r w:rsidRPr="00E74821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</w:tbl>
    <w:p w:rsidR="00BF7C04" w:rsidRPr="000748D3" w:rsidRDefault="00BF7C04" w:rsidP="003E6E3B">
      <w:pPr>
        <w:widowControl/>
        <w:rPr>
          <w:rFonts w:eastAsia="Times New Roman" w:cs="Times New Roman"/>
          <w:color w:val="auto"/>
          <w:szCs w:val="28"/>
        </w:rPr>
      </w:pPr>
    </w:p>
    <w:sectPr w:rsidR="00BF7C04" w:rsidRPr="000748D3" w:rsidSect="0099392A">
      <w:footerReference w:type="default" r:id="rId11"/>
      <w:pgSz w:w="16840" w:h="11900" w:orient="landscape"/>
      <w:pgMar w:top="1276" w:right="1134" w:bottom="851" w:left="1134" w:header="0" w:footer="73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70F" w:rsidRDefault="0038770F">
      <w:r>
        <w:separator/>
      </w:r>
    </w:p>
  </w:endnote>
  <w:endnote w:type="continuationSeparator" w:id="0">
    <w:p w:rsidR="0038770F" w:rsidRDefault="0038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F" w:rsidRDefault="004E09BF" w:rsidP="001855F9">
    <w:pPr>
      <w:pStyle w:val="ac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362312">
      <w:rPr>
        <w:rStyle w:val="af8"/>
        <w:noProof/>
      </w:rPr>
      <w:t>2</w:t>
    </w:r>
    <w:r>
      <w:rPr>
        <w:rStyle w:val="af8"/>
      </w:rPr>
      <w:fldChar w:fldCharType="end"/>
    </w:r>
  </w:p>
  <w:p w:rsidR="004E09BF" w:rsidRPr="009A5DED" w:rsidRDefault="004E09BF" w:rsidP="001855F9">
    <w:pPr>
      <w:pStyle w:val="ac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F" w:rsidRDefault="004E09BF" w:rsidP="001855F9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362312">
      <w:rPr>
        <w:noProof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70F" w:rsidRDefault="0038770F">
      <w:r>
        <w:separator/>
      </w:r>
    </w:p>
  </w:footnote>
  <w:footnote w:type="continuationSeparator" w:id="0">
    <w:p w:rsidR="0038770F" w:rsidRDefault="00387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3"/>
    <w:multiLevelType w:val="multilevel"/>
    <w:tmpl w:val="00000012"/>
    <w:lvl w:ilvl="0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8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17"/>
    <w:multiLevelType w:val="multilevel"/>
    <w:tmpl w:val="00000016"/>
    <w:lvl w:ilvl="0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>
    <w:nsid w:val="00000027"/>
    <w:multiLevelType w:val="multilevel"/>
    <w:tmpl w:val="00000026"/>
    <w:lvl w:ilvl="0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>
    <w:nsid w:val="0B365982"/>
    <w:multiLevelType w:val="hybridMultilevel"/>
    <w:tmpl w:val="0954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11AE6E41"/>
    <w:multiLevelType w:val="hybridMultilevel"/>
    <w:tmpl w:val="AAFAD09C"/>
    <w:lvl w:ilvl="0" w:tplc="99BE9EB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12F90B2B"/>
    <w:multiLevelType w:val="hybridMultilevel"/>
    <w:tmpl w:val="114873FA"/>
    <w:lvl w:ilvl="0" w:tplc="5050722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18DA18C3"/>
    <w:multiLevelType w:val="hybridMultilevel"/>
    <w:tmpl w:val="613826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25DE5D46"/>
    <w:multiLevelType w:val="hybridMultilevel"/>
    <w:tmpl w:val="A516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595824"/>
    <w:multiLevelType w:val="hybridMultilevel"/>
    <w:tmpl w:val="2ADC9C90"/>
    <w:lvl w:ilvl="0" w:tplc="919808F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34ED2AD5"/>
    <w:multiLevelType w:val="hybridMultilevel"/>
    <w:tmpl w:val="CEA0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6C6BA5"/>
    <w:multiLevelType w:val="hybridMultilevel"/>
    <w:tmpl w:val="7B08599A"/>
    <w:lvl w:ilvl="0" w:tplc="8B3E6872">
      <w:start w:val="1"/>
      <w:numFmt w:val="decimal"/>
      <w:suff w:val="space"/>
      <w:lvlText w:val="%1."/>
      <w:lvlJc w:val="left"/>
      <w:pPr>
        <w:ind w:left="984" w:hanging="4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45107C"/>
    <w:multiLevelType w:val="hybridMultilevel"/>
    <w:tmpl w:val="0954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5CD93402"/>
    <w:multiLevelType w:val="hybridMultilevel"/>
    <w:tmpl w:val="C0041352"/>
    <w:lvl w:ilvl="0" w:tplc="852ECF1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1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65801C0D"/>
    <w:multiLevelType w:val="hybridMultilevel"/>
    <w:tmpl w:val="EA02017A"/>
    <w:lvl w:ilvl="0" w:tplc="5F92BE6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3">
    <w:nsid w:val="66E770D6"/>
    <w:multiLevelType w:val="multilevel"/>
    <w:tmpl w:val="86AACF0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4">
    <w:nsid w:val="6A1623F1"/>
    <w:multiLevelType w:val="singleLevel"/>
    <w:tmpl w:val="6928976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5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>
    <w:nsid w:val="710E0485"/>
    <w:multiLevelType w:val="multilevel"/>
    <w:tmpl w:val="66B45D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43"/>
  </w:num>
  <w:num w:numId="28">
    <w:abstractNumId w:val="44"/>
  </w:num>
  <w:num w:numId="29">
    <w:abstractNumId w:val="46"/>
  </w:num>
  <w:num w:numId="30">
    <w:abstractNumId w:val="37"/>
  </w:num>
  <w:num w:numId="31">
    <w:abstractNumId w:val="26"/>
  </w:num>
  <w:num w:numId="32">
    <w:abstractNumId w:val="27"/>
  </w:num>
  <w:num w:numId="33">
    <w:abstractNumId w:val="34"/>
  </w:num>
  <w:num w:numId="34">
    <w:abstractNumId w:val="28"/>
  </w:num>
  <w:num w:numId="35">
    <w:abstractNumId w:val="40"/>
  </w:num>
  <w:num w:numId="36">
    <w:abstractNumId w:val="41"/>
  </w:num>
  <w:num w:numId="37">
    <w:abstractNumId w:val="45"/>
  </w:num>
  <w:num w:numId="38">
    <w:abstractNumId w:val="38"/>
  </w:num>
  <w:num w:numId="39">
    <w:abstractNumId w:val="36"/>
  </w:num>
  <w:num w:numId="40">
    <w:abstractNumId w:val="30"/>
  </w:num>
  <w:num w:numId="41">
    <w:abstractNumId w:val="31"/>
  </w:num>
  <w:num w:numId="42">
    <w:abstractNumId w:val="35"/>
  </w:num>
  <w:num w:numId="43">
    <w:abstractNumId w:val="33"/>
  </w:num>
  <w:num w:numId="44">
    <w:abstractNumId w:val="42"/>
  </w:num>
  <w:num w:numId="45">
    <w:abstractNumId w:val="39"/>
  </w:num>
  <w:num w:numId="46">
    <w:abstractNumId w:val="29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4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267"/>
    <w:rsid w:val="00003B0F"/>
    <w:rsid w:val="00006245"/>
    <w:rsid w:val="00012F25"/>
    <w:rsid w:val="000273AE"/>
    <w:rsid w:val="0003005A"/>
    <w:rsid w:val="0003222D"/>
    <w:rsid w:val="00042305"/>
    <w:rsid w:val="00042555"/>
    <w:rsid w:val="00051113"/>
    <w:rsid w:val="0006264F"/>
    <w:rsid w:val="00071984"/>
    <w:rsid w:val="000748D3"/>
    <w:rsid w:val="00093B90"/>
    <w:rsid w:val="000A29E4"/>
    <w:rsid w:val="000A4594"/>
    <w:rsid w:val="000A61B7"/>
    <w:rsid w:val="000A7142"/>
    <w:rsid w:val="000B262D"/>
    <w:rsid w:val="000C4929"/>
    <w:rsid w:val="000C7BB8"/>
    <w:rsid w:val="000F0441"/>
    <w:rsid w:val="000F1232"/>
    <w:rsid w:val="000F1422"/>
    <w:rsid w:val="000F293D"/>
    <w:rsid w:val="000F4248"/>
    <w:rsid w:val="00106F60"/>
    <w:rsid w:val="00110CEB"/>
    <w:rsid w:val="00116E1D"/>
    <w:rsid w:val="0012520A"/>
    <w:rsid w:val="00130FFA"/>
    <w:rsid w:val="00133FAA"/>
    <w:rsid w:val="00136D6A"/>
    <w:rsid w:val="00145427"/>
    <w:rsid w:val="00153503"/>
    <w:rsid w:val="00162267"/>
    <w:rsid w:val="001778AE"/>
    <w:rsid w:val="00183FA4"/>
    <w:rsid w:val="001855F9"/>
    <w:rsid w:val="00191A71"/>
    <w:rsid w:val="001A753A"/>
    <w:rsid w:val="001B2618"/>
    <w:rsid w:val="001C4980"/>
    <w:rsid w:val="001C7775"/>
    <w:rsid w:val="001D346C"/>
    <w:rsid w:val="001D5B8D"/>
    <w:rsid w:val="001D6C11"/>
    <w:rsid w:val="001D7F42"/>
    <w:rsid w:val="001F33CF"/>
    <w:rsid w:val="001F6F1B"/>
    <w:rsid w:val="002022EE"/>
    <w:rsid w:val="0020446A"/>
    <w:rsid w:val="00212C20"/>
    <w:rsid w:val="00213177"/>
    <w:rsid w:val="00220D89"/>
    <w:rsid w:val="00222B48"/>
    <w:rsid w:val="00223034"/>
    <w:rsid w:val="00225D87"/>
    <w:rsid w:val="002410BC"/>
    <w:rsid w:val="00244DFA"/>
    <w:rsid w:val="00252E2C"/>
    <w:rsid w:val="00254BDA"/>
    <w:rsid w:val="00264E43"/>
    <w:rsid w:val="002658C2"/>
    <w:rsid w:val="00273237"/>
    <w:rsid w:val="00280C3E"/>
    <w:rsid w:val="0029027E"/>
    <w:rsid w:val="00292B9E"/>
    <w:rsid w:val="00293A28"/>
    <w:rsid w:val="00296324"/>
    <w:rsid w:val="002A0AA6"/>
    <w:rsid w:val="002B08C1"/>
    <w:rsid w:val="002B78B9"/>
    <w:rsid w:val="002C1852"/>
    <w:rsid w:val="002C1C3B"/>
    <w:rsid w:val="002D55A6"/>
    <w:rsid w:val="002D5A2D"/>
    <w:rsid w:val="002D658B"/>
    <w:rsid w:val="002E7933"/>
    <w:rsid w:val="002F11A7"/>
    <w:rsid w:val="002F5588"/>
    <w:rsid w:val="003036FC"/>
    <w:rsid w:val="00303E62"/>
    <w:rsid w:val="00307960"/>
    <w:rsid w:val="00307C22"/>
    <w:rsid w:val="00310DD5"/>
    <w:rsid w:val="0031145C"/>
    <w:rsid w:val="00316B88"/>
    <w:rsid w:val="003303B9"/>
    <w:rsid w:val="0033249D"/>
    <w:rsid w:val="003406F6"/>
    <w:rsid w:val="0034578D"/>
    <w:rsid w:val="00362312"/>
    <w:rsid w:val="00363FBA"/>
    <w:rsid w:val="003640F7"/>
    <w:rsid w:val="00366381"/>
    <w:rsid w:val="00371FAF"/>
    <w:rsid w:val="003734CC"/>
    <w:rsid w:val="003748DE"/>
    <w:rsid w:val="0037569D"/>
    <w:rsid w:val="00385105"/>
    <w:rsid w:val="003864E4"/>
    <w:rsid w:val="0038770F"/>
    <w:rsid w:val="0039711E"/>
    <w:rsid w:val="003A24C2"/>
    <w:rsid w:val="003A4677"/>
    <w:rsid w:val="003A73C7"/>
    <w:rsid w:val="003B23F5"/>
    <w:rsid w:val="003C0B0C"/>
    <w:rsid w:val="003C5703"/>
    <w:rsid w:val="003D4F20"/>
    <w:rsid w:val="003E2505"/>
    <w:rsid w:val="003E6E3B"/>
    <w:rsid w:val="003F7317"/>
    <w:rsid w:val="00400D0F"/>
    <w:rsid w:val="00402A62"/>
    <w:rsid w:val="004104FC"/>
    <w:rsid w:val="00413111"/>
    <w:rsid w:val="004162C8"/>
    <w:rsid w:val="00420EAC"/>
    <w:rsid w:val="00421B53"/>
    <w:rsid w:val="00425DA4"/>
    <w:rsid w:val="00426095"/>
    <w:rsid w:val="00430E47"/>
    <w:rsid w:val="00436033"/>
    <w:rsid w:val="00441539"/>
    <w:rsid w:val="00441787"/>
    <w:rsid w:val="00442F40"/>
    <w:rsid w:val="004453C6"/>
    <w:rsid w:val="00445B1D"/>
    <w:rsid w:val="00446D59"/>
    <w:rsid w:val="00447F96"/>
    <w:rsid w:val="00453AEB"/>
    <w:rsid w:val="00464E0E"/>
    <w:rsid w:val="0046530A"/>
    <w:rsid w:val="00465868"/>
    <w:rsid w:val="00465947"/>
    <w:rsid w:val="004709B5"/>
    <w:rsid w:val="004778E8"/>
    <w:rsid w:val="0048662F"/>
    <w:rsid w:val="00490E59"/>
    <w:rsid w:val="004A316B"/>
    <w:rsid w:val="004A4FF7"/>
    <w:rsid w:val="004A6550"/>
    <w:rsid w:val="004B1122"/>
    <w:rsid w:val="004B1914"/>
    <w:rsid w:val="004B42E7"/>
    <w:rsid w:val="004B55CF"/>
    <w:rsid w:val="004C15C3"/>
    <w:rsid w:val="004C1C22"/>
    <w:rsid w:val="004D1686"/>
    <w:rsid w:val="004E09BF"/>
    <w:rsid w:val="004E4BF2"/>
    <w:rsid w:val="004E5983"/>
    <w:rsid w:val="004F126C"/>
    <w:rsid w:val="004F51E3"/>
    <w:rsid w:val="0050011D"/>
    <w:rsid w:val="0051276E"/>
    <w:rsid w:val="00515960"/>
    <w:rsid w:val="005170E1"/>
    <w:rsid w:val="00521A33"/>
    <w:rsid w:val="005364BC"/>
    <w:rsid w:val="0054017A"/>
    <w:rsid w:val="00557B9A"/>
    <w:rsid w:val="005620A5"/>
    <w:rsid w:val="0056262F"/>
    <w:rsid w:val="00563AB8"/>
    <w:rsid w:val="00575234"/>
    <w:rsid w:val="00583CF4"/>
    <w:rsid w:val="00585A7B"/>
    <w:rsid w:val="00594946"/>
    <w:rsid w:val="00595CA7"/>
    <w:rsid w:val="005A240C"/>
    <w:rsid w:val="005A31C0"/>
    <w:rsid w:val="005A39CC"/>
    <w:rsid w:val="005A41A4"/>
    <w:rsid w:val="005A7AD6"/>
    <w:rsid w:val="005B0321"/>
    <w:rsid w:val="005C4E61"/>
    <w:rsid w:val="005D1205"/>
    <w:rsid w:val="005D7F42"/>
    <w:rsid w:val="005E0505"/>
    <w:rsid w:val="005E0D73"/>
    <w:rsid w:val="005F0662"/>
    <w:rsid w:val="005F3027"/>
    <w:rsid w:val="005F4F9F"/>
    <w:rsid w:val="00602B40"/>
    <w:rsid w:val="00602E5D"/>
    <w:rsid w:val="006042A3"/>
    <w:rsid w:val="00615B7C"/>
    <w:rsid w:val="0061610B"/>
    <w:rsid w:val="00616259"/>
    <w:rsid w:val="00620911"/>
    <w:rsid w:val="006269AE"/>
    <w:rsid w:val="00641273"/>
    <w:rsid w:val="00644F32"/>
    <w:rsid w:val="0064619A"/>
    <w:rsid w:val="00646454"/>
    <w:rsid w:val="00650C1D"/>
    <w:rsid w:val="00663103"/>
    <w:rsid w:val="006710E5"/>
    <w:rsid w:val="00671DFE"/>
    <w:rsid w:val="0067221C"/>
    <w:rsid w:val="00691860"/>
    <w:rsid w:val="00694D89"/>
    <w:rsid w:val="00696C03"/>
    <w:rsid w:val="006A4AA3"/>
    <w:rsid w:val="006A6595"/>
    <w:rsid w:val="006A7008"/>
    <w:rsid w:val="006B070F"/>
    <w:rsid w:val="006B5ECC"/>
    <w:rsid w:val="006B6B76"/>
    <w:rsid w:val="006B7B00"/>
    <w:rsid w:val="006C307C"/>
    <w:rsid w:val="006C6EA5"/>
    <w:rsid w:val="006D4407"/>
    <w:rsid w:val="006D741F"/>
    <w:rsid w:val="006D7670"/>
    <w:rsid w:val="006E4BCD"/>
    <w:rsid w:val="006F18EB"/>
    <w:rsid w:val="006F1F87"/>
    <w:rsid w:val="006F5FD6"/>
    <w:rsid w:val="006F6334"/>
    <w:rsid w:val="00702559"/>
    <w:rsid w:val="00723FAD"/>
    <w:rsid w:val="007416DC"/>
    <w:rsid w:val="00742507"/>
    <w:rsid w:val="007437D9"/>
    <w:rsid w:val="00743BD3"/>
    <w:rsid w:val="007513FF"/>
    <w:rsid w:val="00754409"/>
    <w:rsid w:val="007601BE"/>
    <w:rsid w:val="00764A69"/>
    <w:rsid w:val="007662F2"/>
    <w:rsid w:val="007666D8"/>
    <w:rsid w:val="00766F2B"/>
    <w:rsid w:val="007715E8"/>
    <w:rsid w:val="00773008"/>
    <w:rsid w:val="00774ADF"/>
    <w:rsid w:val="007750AB"/>
    <w:rsid w:val="00775FCA"/>
    <w:rsid w:val="00777799"/>
    <w:rsid w:val="00782327"/>
    <w:rsid w:val="007825FD"/>
    <w:rsid w:val="0078387D"/>
    <w:rsid w:val="0078754C"/>
    <w:rsid w:val="00793E1E"/>
    <w:rsid w:val="00795453"/>
    <w:rsid w:val="007A1EB3"/>
    <w:rsid w:val="007A246B"/>
    <w:rsid w:val="007A3A50"/>
    <w:rsid w:val="007B0DB6"/>
    <w:rsid w:val="007B3793"/>
    <w:rsid w:val="007B5EBF"/>
    <w:rsid w:val="007B695A"/>
    <w:rsid w:val="007B7437"/>
    <w:rsid w:val="007C60B8"/>
    <w:rsid w:val="007D5078"/>
    <w:rsid w:val="007D6090"/>
    <w:rsid w:val="007D7FA7"/>
    <w:rsid w:val="007E1702"/>
    <w:rsid w:val="007E1E24"/>
    <w:rsid w:val="007E6FE6"/>
    <w:rsid w:val="00803488"/>
    <w:rsid w:val="00805ACB"/>
    <w:rsid w:val="0081333E"/>
    <w:rsid w:val="00816B30"/>
    <w:rsid w:val="00822DDF"/>
    <w:rsid w:val="00825F34"/>
    <w:rsid w:val="00830980"/>
    <w:rsid w:val="0083776C"/>
    <w:rsid w:val="008402C2"/>
    <w:rsid w:val="00844058"/>
    <w:rsid w:val="00846018"/>
    <w:rsid w:val="00854DEF"/>
    <w:rsid w:val="00856FC3"/>
    <w:rsid w:val="00864691"/>
    <w:rsid w:val="00867632"/>
    <w:rsid w:val="00870567"/>
    <w:rsid w:val="008822F9"/>
    <w:rsid w:val="00891003"/>
    <w:rsid w:val="008940DC"/>
    <w:rsid w:val="008A260B"/>
    <w:rsid w:val="008B06CC"/>
    <w:rsid w:val="008B3569"/>
    <w:rsid w:val="008B60A4"/>
    <w:rsid w:val="008B79CE"/>
    <w:rsid w:val="008C1B96"/>
    <w:rsid w:val="008C51E0"/>
    <w:rsid w:val="008C6406"/>
    <w:rsid w:val="008D0358"/>
    <w:rsid w:val="008D0D01"/>
    <w:rsid w:val="008D4E38"/>
    <w:rsid w:val="008D5493"/>
    <w:rsid w:val="008D5F35"/>
    <w:rsid w:val="008E5BB7"/>
    <w:rsid w:val="008E7B71"/>
    <w:rsid w:val="008F10E9"/>
    <w:rsid w:val="008F119B"/>
    <w:rsid w:val="008F36F4"/>
    <w:rsid w:val="008F4082"/>
    <w:rsid w:val="009033EF"/>
    <w:rsid w:val="00903E96"/>
    <w:rsid w:val="009079C0"/>
    <w:rsid w:val="00912F32"/>
    <w:rsid w:val="00913129"/>
    <w:rsid w:val="009141D8"/>
    <w:rsid w:val="00915A38"/>
    <w:rsid w:val="00916C10"/>
    <w:rsid w:val="00923B53"/>
    <w:rsid w:val="00926199"/>
    <w:rsid w:val="00931068"/>
    <w:rsid w:val="00936177"/>
    <w:rsid w:val="00936E58"/>
    <w:rsid w:val="00940F8B"/>
    <w:rsid w:val="00950668"/>
    <w:rsid w:val="00953072"/>
    <w:rsid w:val="0095329B"/>
    <w:rsid w:val="0095787D"/>
    <w:rsid w:val="00960DDF"/>
    <w:rsid w:val="009629FF"/>
    <w:rsid w:val="00964558"/>
    <w:rsid w:val="00973AB6"/>
    <w:rsid w:val="00977513"/>
    <w:rsid w:val="00977A56"/>
    <w:rsid w:val="0098139D"/>
    <w:rsid w:val="0098141D"/>
    <w:rsid w:val="00981CD9"/>
    <w:rsid w:val="00987899"/>
    <w:rsid w:val="00990AC6"/>
    <w:rsid w:val="00992835"/>
    <w:rsid w:val="0099392A"/>
    <w:rsid w:val="009A309F"/>
    <w:rsid w:val="009A66C6"/>
    <w:rsid w:val="009A6C5B"/>
    <w:rsid w:val="009A7020"/>
    <w:rsid w:val="009B0444"/>
    <w:rsid w:val="009B49C5"/>
    <w:rsid w:val="009C0315"/>
    <w:rsid w:val="009C0DA3"/>
    <w:rsid w:val="009C1269"/>
    <w:rsid w:val="009C1DFB"/>
    <w:rsid w:val="009C2ACA"/>
    <w:rsid w:val="009D3303"/>
    <w:rsid w:val="009D70A1"/>
    <w:rsid w:val="009F1EE0"/>
    <w:rsid w:val="009F7F6C"/>
    <w:rsid w:val="00A0041C"/>
    <w:rsid w:val="00A03163"/>
    <w:rsid w:val="00A03F03"/>
    <w:rsid w:val="00A05163"/>
    <w:rsid w:val="00A06257"/>
    <w:rsid w:val="00A24B5C"/>
    <w:rsid w:val="00A318C6"/>
    <w:rsid w:val="00A31E9A"/>
    <w:rsid w:val="00A35B8A"/>
    <w:rsid w:val="00A41615"/>
    <w:rsid w:val="00A4220D"/>
    <w:rsid w:val="00A4307B"/>
    <w:rsid w:val="00A43D2F"/>
    <w:rsid w:val="00A44F9B"/>
    <w:rsid w:val="00A47383"/>
    <w:rsid w:val="00A554C5"/>
    <w:rsid w:val="00A773DD"/>
    <w:rsid w:val="00A84BB5"/>
    <w:rsid w:val="00A84BD3"/>
    <w:rsid w:val="00A93F12"/>
    <w:rsid w:val="00A9421D"/>
    <w:rsid w:val="00A945BB"/>
    <w:rsid w:val="00AA15BD"/>
    <w:rsid w:val="00AA3513"/>
    <w:rsid w:val="00AA4401"/>
    <w:rsid w:val="00AC1034"/>
    <w:rsid w:val="00AC15D4"/>
    <w:rsid w:val="00AC1E32"/>
    <w:rsid w:val="00AC4262"/>
    <w:rsid w:val="00AC6A60"/>
    <w:rsid w:val="00AC71BC"/>
    <w:rsid w:val="00AD581D"/>
    <w:rsid w:val="00AD7A95"/>
    <w:rsid w:val="00AE021D"/>
    <w:rsid w:val="00AE6A28"/>
    <w:rsid w:val="00AF1AB2"/>
    <w:rsid w:val="00AF38A0"/>
    <w:rsid w:val="00AF42BE"/>
    <w:rsid w:val="00B030DB"/>
    <w:rsid w:val="00B06A3B"/>
    <w:rsid w:val="00B11E4A"/>
    <w:rsid w:val="00B162D3"/>
    <w:rsid w:val="00B31E94"/>
    <w:rsid w:val="00B343F4"/>
    <w:rsid w:val="00B34C7F"/>
    <w:rsid w:val="00B36C5D"/>
    <w:rsid w:val="00B42715"/>
    <w:rsid w:val="00B42A0B"/>
    <w:rsid w:val="00B44B16"/>
    <w:rsid w:val="00B453E6"/>
    <w:rsid w:val="00B46C4F"/>
    <w:rsid w:val="00B47E3B"/>
    <w:rsid w:val="00B5284E"/>
    <w:rsid w:val="00B545DF"/>
    <w:rsid w:val="00B55E52"/>
    <w:rsid w:val="00B623D0"/>
    <w:rsid w:val="00B63433"/>
    <w:rsid w:val="00B84BE9"/>
    <w:rsid w:val="00B85AF0"/>
    <w:rsid w:val="00B86C2C"/>
    <w:rsid w:val="00B90DD3"/>
    <w:rsid w:val="00BA116C"/>
    <w:rsid w:val="00BA511C"/>
    <w:rsid w:val="00BB2E44"/>
    <w:rsid w:val="00BB2ED7"/>
    <w:rsid w:val="00BC62F6"/>
    <w:rsid w:val="00BD24BC"/>
    <w:rsid w:val="00BD3433"/>
    <w:rsid w:val="00BE0975"/>
    <w:rsid w:val="00BE3E29"/>
    <w:rsid w:val="00BE4E18"/>
    <w:rsid w:val="00BF7C04"/>
    <w:rsid w:val="00C00DA5"/>
    <w:rsid w:val="00C00EDC"/>
    <w:rsid w:val="00C01419"/>
    <w:rsid w:val="00C03F3F"/>
    <w:rsid w:val="00C11144"/>
    <w:rsid w:val="00C12A90"/>
    <w:rsid w:val="00C13713"/>
    <w:rsid w:val="00C149A0"/>
    <w:rsid w:val="00C223EC"/>
    <w:rsid w:val="00C24CCD"/>
    <w:rsid w:val="00C324E2"/>
    <w:rsid w:val="00C36AF2"/>
    <w:rsid w:val="00C37B3B"/>
    <w:rsid w:val="00C57A8A"/>
    <w:rsid w:val="00C61262"/>
    <w:rsid w:val="00C6185D"/>
    <w:rsid w:val="00C63063"/>
    <w:rsid w:val="00C64CF4"/>
    <w:rsid w:val="00C84086"/>
    <w:rsid w:val="00C87A6C"/>
    <w:rsid w:val="00CA2D70"/>
    <w:rsid w:val="00CA4588"/>
    <w:rsid w:val="00CA6686"/>
    <w:rsid w:val="00CB1397"/>
    <w:rsid w:val="00CB13F2"/>
    <w:rsid w:val="00CC127D"/>
    <w:rsid w:val="00CC4C2A"/>
    <w:rsid w:val="00CC5C47"/>
    <w:rsid w:val="00CC6AFA"/>
    <w:rsid w:val="00CE1B54"/>
    <w:rsid w:val="00CE6858"/>
    <w:rsid w:val="00CF5133"/>
    <w:rsid w:val="00D0128C"/>
    <w:rsid w:val="00D1397E"/>
    <w:rsid w:val="00D21C84"/>
    <w:rsid w:val="00D22E66"/>
    <w:rsid w:val="00D261CC"/>
    <w:rsid w:val="00D40F24"/>
    <w:rsid w:val="00D46B49"/>
    <w:rsid w:val="00D5152C"/>
    <w:rsid w:val="00D5348D"/>
    <w:rsid w:val="00D55BAD"/>
    <w:rsid w:val="00D5676A"/>
    <w:rsid w:val="00D716E9"/>
    <w:rsid w:val="00D72D72"/>
    <w:rsid w:val="00D749D0"/>
    <w:rsid w:val="00D759B0"/>
    <w:rsid w:val="00D82902"/>
    <w:rsid w:val="00D9514C"/>
    <w:rsid w:val="00DA134F"/>
    <w:rsid w:val="00DB6542"/>
    <w:rsid w:val="00DC13C7"/>
    <w:rsid w:val="00DC1AC0"/>
    <w:rsid w:val="00DC24EA"/>
    <w:rsid w:val="00DE2A7A"/>
    <w:rsid w:val="00DE7076"/>
    <w:rsid w:val="00DF0CF3"/>
    <w:rsid w:val="00DF61B0"/>
    <w:rsid w:val="00E018C8"/>
    <w:rsid w:val="00E04BB2"/>
    <w:rsid w:val="00E070EE"/>
    <w:rsid w:val="00E16A1D"/>
    <w:rsid w:val="00E202E0"/>
    <w:rsid w:val="00E208A1"/>
    <w:rsid w:val="00E22AA4"/>
    <w:rsid w:val="00E30485"/>
    <w:rsid w:val="00E42F6E"/>
    <w:rsid w:val="00E436B7"/>
    <w:rsid w:val="00E5440B"/>
    <w:rsid w:val="00E55BE6"/>
    <w:rsid w:val="00E57C75"/>
    <w:rsid w:val="00E6634B"/>
    <w:rsid w:val="00E70B51"/>
    <w:rsid w:val="00E74103"/>
    <w:rsid w:val="00E75FE3"/>
    <w:rsid w:val="00E833F3"/>
    <w:rsid w:val="00E841AD"/>
    <w:rsid w:val="00E84467"/>
    <w:rsid w:val="00E91642"/>
    <w:rsid w:val="00E9342C"/>
    <w:rsid w:val="00EA259F"/>
    <w:rsid w:val="00EA78FB"/>
    <w:rsid w:val="00EB1CDD"/>
    <w:rsid w:val="00EB365D"/>
    <w:rsid w:val="00EB36E3"/>
    <w:rsid w:val="00EB5A49"/>
    <w:rsid w:val="00EB787E"/>
    <w:rsid w:val="00EC11B9"/>
    <w:rsid w:val="00EC5087"/>
    <w:rsid w:val="00EC527C"/>
    <w:rsid w:val="00ED26E0"/>
    <w:rsid w:val="00ED4798"/>
    <w:rsid w:val="00ED52F1"/>
    <w:rsid w:val="00EE010E"/>
    <w:rsid w:val="00EF0DB4"/>
    <w:rsid w:val="00EF7FE3"/>
    <w:rsid w:val="00F02AFC"/>
    <w:rsid w:val="00F05B44"/>
    <w:rsid w:val="00F100E5"/>
    <w:rsid w:val="00F10914"/>
    <w:rsid w:val="00F14DA1"/>
    <w:rsid w:val="00F2138F"/>
    <w:rsid w:val="00F24F0C"/>
    <w:rsid w:val="00F30227"/>
    <w:rsid w:val="00F41415"/>
    <w:rsid w:val="00F42F08"/>
    <w:rsid w:val="00F4721D"/>
    <w:rsid w:val="00F540A9"/>
    <w:rsid w:val="00F66005"/>
    <w:rsid w:val="00F678B1"/>
    <w:rsid w:val="00F724BC"/>
    <w:rsid w:val="00F85529"/>
    <w:rsid w:val="00F86518"/>
    <w:rsid w:val="00F90475"/>
    <w:rsid w:val="00F95225"/>
    <w:rsid w:val="00FA2AAF"/>
    <w:rsid w:val="00FA437C"/>
    <w:rsid w:val="00FB3C0A"/>
    <w:rsid w:val="00FB4AE6"/>
    <w:rsid w:val="00FB5B08"/>
    <w:rsid w:val="00FC3517"/>
    <w:rsid w:val="00FC5D9A"/>
    <w:rsid w:val="00FC7B2F"/>
    <w:rsid w:val="00FD0386"/>
    <w:rsid w:val="00FD1763"/>
    <w:rsid w:val="00FD594F"/>
    <w:rsid w:val="00FE2B6F"/>
    <w:rsid w:val="00FE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715"/>
    <w:pPr>
      <w:widowControl w:val="0"/>
      <w:jc w:val="both"/>
    </w:pPr>
    <w:rPr>
      <w:rFonts w:ascii="Times New Roman" w:hAnsi="Times New Roman" w:cs="Arial Unicode MS"/>
      <w:color w:val="000000"/>
      <w:sz w:val="28"/>
      <w:szCs w:val="24"/>
    </w:rPr>
  </w:style>
  <w:style w:type="paragraph" w:styleId="1">
    <w:name w:val="heading 1"/>
    <w:basedOn w:val="a"/>
    <w:next w:val="a"/>
    <w:link w:val="10"/>
    <w:qFormat/>
    <w:rsid w:val="00AA4401"/>
    <w:pPr>
      <w:keepNext/>
      <w:widowControl/>
      <w:outlineLvl w:val="0"/>
    </w:pPr>
    <w:rPr>
      <w:rFonts w:cs="Times New Roman"/>
      <w:color w:val="auto"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1855F9"/>
    <w:pPr>
      <w:keepNext/>
      <w:widowControl/>
      <w:ind w:left="709"/>
      <w:outlineLvl w:val="1"/>
    </w:pPr>
    <w:rPr>
      <w:rFonts w:eastAsia="Times New Roman" w:cs="Times New Roman"/>
      <w:color w:val="auto"/>
      <w:szCs w:val="20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E436B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A4401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character" w:customStyle="1" w:styleId="21">
    <w:name w:val="Основной текст (2)_"/>
    <w:link w:val="210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a4">
    <w:name w:val="Колонтитул_"/>
    <w:link w:val="11"/>
    <w:uiPriority w:val="99"/>
    <w:locked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a5">
    <w:name w:val="Колонтитул"/>
    <w:uiPriority w:val="99"/>
  </w:style>
  <w:style w:type="character" w:customStyle="1" w:styleId="2Exact">
    <w:name w:val="Основной текст (2) Exact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13pt">
    <w:name w:val="Колонтитул + 13 pt"/>
    <w:uiPriority w:val="99"/>
    <w:rPr>
      <w:rFonts w:ascii="Times New Roman" w:hAnsi="Times New Roman" w:cs="Times New Roman"/>
      <w:sz w:val="26"/>
      <w:szCs w:val="26"/>
      <w:u w:val="none"/>
      <w:lang w:val="en-US" w:eastAsia="en-US"/>
    </w:rPr>
  </w:style>
  <w:style w:type="character" w:customStyle="1" w:styleId="2Exact1">
    <w:name w:val="Основной текст (2) Exact1"/>
    <w:uiPriority w:val="99"/>
    <w:rPr>
      <w:rFonts w:ascii="Times New Roman" w:hAnsi="Times New Roman" w:cs="Times New Roman"/>
      <w:sz w:val="26"/>
      <w:szCs w:val="26"/>
      <w:u w:val="single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 w:cs="Times New Roman"/>
      <w:u w:val="none"/>
    </w:rPr>
  </w:style>
  <w:style w:type="character" w:customStyle="1" w:styleId="313pt">
    <w:name w:val="Основной текст (3) + 13 pt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4">
    <w:name w:val="Основной текст (4)_"/>
    <w:link w:val="40"/>
    <w:uiPriority w:val="99"/>
    <w:locked/>
    <w:rPr>
      <w:rFonts w:ascii="Times New Roman" w:hAnsi="Times New Roman" w:cs="Times New Roman"/>
      <w:sz w:val="18"/>
      <w:szCs w:val="18"/>
      <w:u w:val="none"/>
    </w:rPr>
  </w:style>
  <w:style w:type="character" w:customStyle="1" w:styleId="214pt">
    <w:name w:val="Основной текст (2) + 14 pt"/>
    <w:aliases w:val="Полужирный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2">
    <w:name w:val="Основной текст (2)"/>
    <w:uiPriority w:val="99"/>
    <w:rPr>
      <w:rFonts w:ascii="Times New Roman" w:hAnsi="Times New Roman" w:cs="Times New Roman"/>
      <w:sz w:val="26"/>
      <w:szCs w:val="26"/>
      <w:u w:val="single"/>
    </w:rPr>
  </w:style>
  <w:style w:type="character" w:customStyle="1" w:styleId="3Exact">
    <w:name w:val="Основной текст (3) Exact"/>
    <w:uiPriority w:val="99"/>
    <w:rPr>
      <w:rFonts w:ascii="Times New Roman" w:hAnsi="Times New Roman" w:cs="Times New Roman"/>
      <w:u w:val="none"/>
    </w:rPr>
  </w:style>
  <w:style w:type="character" w:customStyle="1" w:styleId="5Exact">
    <w:name w:val="Основной текст (5) Exact"/>
    <w:link w:val="51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28ptExact">
    <w:name w:val="Основной текст (2) + 8 pt Exact"/>
    <w:uiPriority w:val="99"/>
    <w:rPr>
      <w:rFonts w:ascii="Times New Roman" w:hAnsi="Times New Roman" w:cs="Times New Roman"/>
      <w:sz w:val="16"/>
      <w:szCs w:val="16"/>
      <w:u w:val="none"/>
    </w:rPr>
  </w:style>
  <w:style w:type="character" w:customStyle="1" w:styleId="6Exact">
    <w:name w:val="Основной текст (6) Exact"/>
    <w:uiPriority w:val="99"/>
    <w:rPr>
      <w:rFonts w:ascii="Times New Roman" w:hAnsi="Times New Roman" w:cs="Times New Roman"/>
      <w:sz w:val="16"/>
      <w:szCs w:val="16"/>
      <w:u w:val="none"/>
    </w:rPr>
  </w:style>
  <w:style w:type="character" w:customStyle="1" w:styleId="610ptExact">
    <w:name w:val="Основной текст (6) + 10 pt Exact"/>
    <w:uiPriority w:val="9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Основной текст (6) + Малые прописные Exact"/>
    <w:uiPriority w:val="99"/>
    <w:rPr>
      <w:rFonts w:ascii="Times New Roman" w:hAnsi="Times New Roman" w:cs="Times New Roman"/>
      <w:smallCaps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8pt">
    <w:name w:val="Основной текст (2) + 8 pt"/>
    <w:uiPriority w:val="99"/>
    <w:rPr>
      <w:rFonts w:ascii="Times New Roman" w:hAnsi="Times New Roman" w:cs="Times New Roman"/>
      <w:sz w:val="16"/>
      <w:szCs w:val="16"/>
      <w:u w:val="none"/>
    </w:rPr>
  </w:style>
  <w:style w:type="character" w:customStyle="1" w:styleId="7Exact">
    <w:name w:val="Основной текст (7) Exact"/>
    <w:link w:val="7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1Exact">
    <w:name w:val="Заголовок №1 Exact"/>
    <w:uiPriority w:val="9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2ptExact">
    <w:name w:val="Заголовок №1 + Интервал 2 pt Exact"/>
    <w:uiPriority w:val="99"/>
    <w:rPr>
      <w:rFonts w:ascii="Times New Roman" w:hAnsi="Times New Roman" w:cs="Times New Roman"/>
      <w:b/>
      <w:bCs/>
      <w:color w:val="000000"/>
      <w:spacing w:val="40"/>
      <w:w w:val="100"/>
      <w:position w:val="0"/>
      <w:sz w:val="32"/>
      <w:szCs w:val="32"/>
      <w:u w:val="none"/>
    </w:rPr>
  </w:style>
  <w:style w:type="character" w:customStyle="1" w:styleId="12">
    <w:name w:val="Заголовок №1_"/>
    <w:link w:val="13"/>
    <w:uiPriority w:val="99"/>
    <w:locked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8">
    <w:name w:val="Основной текст (8)_"/>
    <w:link w:val="80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9Exact">
    <w:name w:val="Основной текст (9) Exact"/>
    <w:uiPriority w:val="9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1Exact">
    <w:name w:val="Основной текст (11) Exact"/>
    <w:link w:val="110"/>
    <w:uiPriority w:val="99"/>
    <w:locked/>
    <w:rPr>
      <w:rFonts w:ascii="Franklin Gothic Medium" w:hAnsi="Franklin Gothic Medium" w:cs="Franklin Gothic Medium"/>
      <w:sz w:val="22"/>
      <w:szCs w:val="22"/>
      <w:u w:val="none"/>
    </w:rPr>
  </w:style>
  <w:style w:type="character" w:customStyle="1" w:styleId="9">
    <w:name w:val="Основной текст (9)_"/>
    <w:link w:val="90"/>
    <w:uiPriority w:val="99"/>
    <w:locked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00">
    <w:name w:val="Основной текст (10)_"/>
    <w:link w:val="101"/>
    <w:uiPriority w:val="99"/>
    <w:locked/>
    <w:rPr>
      <w:rFonts w:ascii="Century Gothic" w:hAnsi="Century Gothic" w:cs="Century Gothic"/>
      <w:b/>
      <w:bCs/>
      <w:sz w:val="24"/>
      <w:szCs w:val="24"/>
      <w:u w:val="none"/>
    </w:rPr>
  </w:style>
  <w:style w:type="character" w:customStyle="1" w:styleId="6">
    <w:name w:val="Основной текст (6)_"/>
    <w:link w:val="60"/>
    <w:uiPriority w:val="99"/>
    <w:locked/>
    <w:rPr>
      <w:rFonts w:ascii="Times New Roman" w:hAnsi="Times New Roman" w:cs="Times New Roman"/>
      <w:sz w:val="16"/>
      <w:szCs w:val="16"/>
      <w:u w:val="none"/>
    </w:rPr>
  </w:style>
  <w:style w:type="character" w:customStyle="1" w:styleId="212pt">
    <w:name w:val="Основной текст (2) + 12 pt"/>
    <w:uiPriority w:val="99"/>
    <w:rPr>
      <w:rFonts w:ascii="Times New Roman" w:hAnsi="Times New Roman" w:cs="Times New Roman"/>
      <w:sz w:val="24"/>
      <w:szCs w:val="24"/>
      <w:u w:val="none"/>
    </w:rPr>
  </w:style>
  <w:style w:type="character" w:customStyle="1" w:styleId="120">
    <w:name w:val="Основной текст (12)_"/>
    <w:link w:val="121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1213pt">
    <w:name w:val="Основной текст (12) + 13 pt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13pt1">
    <w:name w:val="Колонтитул + 13 pt1"/>
    <w:uiPriority w:val="99"/>
    <w:rPr>
      <w:rFonts w:ascii="Times New Roman" w:hAnsi="Times New Roman" w:cs="Times New Roman"/>
      <w:sz w:val="26"/>
      <w:szCs w:val="26"/>
      <w:u w:val="none"/>
      <w:lang w:val="en-US" w:eastAsia="en-US"/>
    </w:rPr>
  </w:style>
  <w:style w:type="character" w:customStyle="1" w:styleId="a6">
    <w:name w:val="Подпись к таблице_"/>
    <w:link w:val="a7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a8">
    <w:name w:val="Оглавление_"/>
    <w:link w:val="a9"/>
    <w:uiPriority w:val="99"/>
    <w:locked/>
    <w:rPr>
      <w:rFonts w:ascii="Times New Roman" w:hAnsi="Times New Roman" w:cs="Times New Roman"/>
      <w:sz w:val="26"/>
      <w:szCs w:val="26"/>
      <w:u w:val="none"/>
    </w:rPr>
  </w:style>
  <w:style w:type="paragraph" w:customStyle="1" w:styleId="210">
    <w:name w:val="Основной текст (2)1"/>
    <w:basedOn w:val="a"/>
    <w:link w:val="21"/>
    <w:uiPriority w:val="99"/>
    <w:pPr>
      <w:shd w:val="clear" w:color="auto" w:fill="FFFFFF"/>
      <w:spacing w:after="600" w:line="322" w:lineRule="exact"/>
      <w:ind w:hanging="1680"/>
      <w:jc w:val="center"/>
    </w:pPr>
    <w:rPr>
      <w:rFonts w:cs="Times New Roman"/>
      <w:color w:val="auto"/>
      <w:sz w:val="26"/>
      <w:szCs w:val="26"/>
      <w:lang w:val="x-none" w:eastAsia="x-none"/>
    </w:rPr>
  </w:style>
  <w:style w:type="paragraph" w:customStyle="1" w:styleId="1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cs="Times New Roman"/>
      <w:color w:val="auto"/>
      <w:sz w:val="20"/>
      <w:szCs w:val="20"/>
      <w:lang w:val="en-US" w:eastAsia="en-US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240" w:line="302" w:lineRule="exact"/>
    </w:pPr>
    <w:rPr>
      <w:rFonts w:cs="Times New Roman"/>
      <w:color w:val="auto"/>
      <w:sz w:val="20"/>
      <w:szCs w:val="20"/>
      <w:lang w:val="x-none" w:eastAsia="x-none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80" w:after="420" w:line="206" w:lineRule="exact"/>
    </w:pPr>
    <w:rPr>
      <w:rFonts w:cs="Times New Roman"/>
      <w:color w:val="auto"/>
      <w:sz w:val="18"/>
      <w:szCs w:val="18"/>
      <w:lang w:val="x-none" w:eastAsia="x-none"/>
    </w:rPr>
  </w:style>
  <w:style w:type="paragraph" w:customStyle="1" w:styleId="51">
    <w:name w:val="Основной текст (5)"/>
    <w:basedOn w:val="a"/>
    <w:link w:val="5Exact"/>
    <w:uiPriority w:val="99"/>
    <w:pPr>
      <w:shd w:val="clear" w:color="auto" w:fill="FFFFFF"/>
      <w:spacing w:line="264" w:lineRule="exact"/>
    </w:pPr>
    <w:rPr>
      <w:rFonts w:cs="Times New Roman"/>
      <w:color w:val="auto"/>
      <w:sz w:val="22"/>
      <w:szCs w:val="22"/>
      <w:lang w:val="x-none" w:eastAsia="x-none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240" w:after="60" w:line="240" w:lineRule="atLeast"/>
      <w:jc w:val="center"/>
    </w:pPr>
    <w:rPr>
      <w:rFonts w:cs="Times New Roman"/>
      <w:color w:val="auto"/>
      <w:sz w:val="16"/>
      <w:szCs w:val="16"/>
      <w:lang w:val="x-none" w:eastAsia="x-none"/>
    </w:rPr>
  </w:style>
  <w:style w:type="paragraph" w:customStyle="1" w:styleId="7">
    <w:name w:val="Основной текст (7)"/>
    <w:basedOn w:val="a"/>
    <w:link w:val="7Exact"/>
    <w:uiPriority w:val="99"/>
    <w:pPr>
      <w:shd w:val="clear" w:color="auto" w:fill="FFFFFF"/>
      <w:spacing w:line="230" w:lineRule="exact"/>
      <w:jc w:val="center"/>
    </w:pPr>
    <w:rPr>
      <w:rFonts w:cs="Times New Roman"/>
      <w:color w:val="auto"/>
      <w:sz w:val="20"/>
      <w:szCs w:val="20"/>
      <w:lang w:val="x-none" w:eastAsia="x-none"/>
    </w:rPr>
  </w:style>
  <w:style w:type="paragraph" w:customStyle="1" w:styleId="13">
    <w:name w:val="Заголовок №1"/>
    <w:basedOn w:val="a"/>
    <w:link w:val="12"/>
    <w:uiPriority w:val="99"/>
    <w:pPr>
      <w:shd w:val="clear" w:color="auto" w:fill="FFFFFF"/>
      <w:spacing w:before="360" w:after="360" w:line="240" w:lineRule="atLeast"/>
      <w:jc w:val="center"/>
      <w:outlineLvl w:val="0"/>
    </w:pPr>
    <w:rPr>
      <w:rFonts w:cs="Times New Roman"/>
      <w:b/>
      <w:bCs/>
      <w:color w:val="auto"/>
      <w:sz w:val="32"/>
      <w:szCs w:val="32"/>
      <w:lang w:val="x-none" w:eastAsia="x-none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120" w:after="360" w:line="240" w:lineRule="atLeast"/>
    </w:pPr>
    <w:rPr>
      <w:rFonts w:cs="Times New Roman"/>
      <w:b/>
      <w:bCs/>
      <w:color w:val="auto"/>
      <w:szCs w:val="28"/>
      <w:lang w:val="x-none" w:eastAsia="x-none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before="360" w:after="60" w:line="389" w:lineRule="exact"/>
      <w:jc w:val="center"/>
    </w:pPr>
    <w:rPr>
      <w:rFonts w:cs="Times New Roman"/>
      <w:b/>
      <w:bCs/>
      <w:color w:val="auto"/>
      <w:sz w:val="32"/>
      <w:szCs w:val="32"/>
      <w:lang w:val="x-none" w:eastAsia="x-none"/>
    </w:rPr>
  </w:style>
  <w:style w:type="paragraph" w:customStyle="1" w:styleId="110">
    <w:name w:val="Основной текст (11)"/>
    <w:basedOn w:val="a"/>
    <w:link w:val="11Exact"/>
    <w:uiPriority w:val="99"/>
    <w:pPr>
      <w:shd w:val="clear" w:color="auto" w:fill="FFFFFF"/>
      <w:spacing w:before="180" w:line="240" w:lineRule="atLeast"/>
    </w:pPr>
    <w:rPr>
      <w:rFonts w:ascii="Franklin Gothic Medium" w:hAnsi="Franklin Gothic Medium" w:cs="Times New Roman"/>
      <w:color w:val="auto"/>
      <w:sz w:val="22"/>
      <w:szCs w:val="22"/>
      <w:lang w:val="x-none" w:eastAsia="x-none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before="180" w:line="240" w:lineRule="atLeast"/>
    </w:pPr>
    <w:rPr>
      <w:rFonts w:ascii="Century Gothic" w:hAnsi="Century Gothic" w:cs="Times New Roman"/>
      <w:b/>
      <w:bCs/>
      <w:color w:val="auto"/>
      <w:sz w:val="24"/>
      <w:lang w:val="x-none" w:eastAsia="x-none"/>
    </w:rPr>
  </w:style>
  <w:style w:type="paragraph" w:customStyle="1" w:styleId="121">
    <w:name w:val="Основной текст (12)"/>
    <w:basedOn w:val="a"/>
    <w:link w:val="120"/>
    <w:uiPriority w:val="99"/>
    <w:pPr>
      <w:shd w:val="clear" w:color="auto" w:fill="FFFFFF"/>
      <w:spacing w:before="420" w:after="60" w:line="240" w:lineRule="atLeast"/>
    </w:pPr>
    <w:rPr>
      <w:rFonts w:cs="Times New Roman"/>
      <w:color w:val="auto"/>
      <w:sz w:val="20"/>
      <w:szCs w:val="20"/>
      <w:lang w:val="x-none" w:eastAsia="x-none"/>
    </w:rPr>
  </w:style>
  <w:style w:type="paragraph" w:customStyle="1" w:styleId="a7">
    <w:name w:val="Подпись к таблице"/>
    <w:basedOn w:val="a"/>
    <w:link w:val="a6"/>
    <w:uiPriority w:val="99"/>
    <w:pPr>
      <w:shd w:val="clear" w:color="auto" w:fill="FFFFFF"/>
      <w:spacing w:line="240" w:lineRule="atLeast"/>
    </w:pPr>
    <w:rPr>
      <w:rFonts w:cs="Times New Roman"/>
      <w:color w:val="auto"/>
      <w:sz w:val="26"/>
      <w:szCs w:val="26"/>
      <w:lang w:val="x-none" w:eastAsia="x-none"/>
    </w:rPr>
  </w:style>
  <w:style w:type="paragraph" w:customStyle="1" w:styleId="a9">
    <w:name w:val="Оглавление"/>
    <w:basedOn w:val="a"/>
    <w:link w:val="a8"/>
    <w:uiPriority w:val="99"/>
    <w:pPr>
      <w:shd w:val="clear" w:color="auto" w:fill="FFFFFF"/>
      <w:spacing w:before="60" w:line="322" w:lineRule="exact"/>
    </w:pPr>
    <w:rPr>
      <w:rFonts w:cs="Times New Roman"/>
      <w:color w:val="auto"/>
      <w:sz w:val="26"/>
      <w:szCs w:val="26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162267"/>
    <w:pPr>
      <w:tabs>
        <w:tab w:val="center" w:pos="4677"/>
        <w:tab w:val="right" w:pos="9355"/>
      </w:tabs>
    </w:pPr>
    <w:rPr>
      <w:rFonts w:ascii="Arial Unicode MS" w:hAnsi="Arial Unicode MS" w:cs="Times New Roman"/>
      <w:sz w:val="20"/>
      <w:szCs w:val="20"/>
      <w:lang w:val="x-none" w:eastAsia="x-none"/>
    </w:rPr>
  </w:style>
  <w:style w:type="character" w:customStyle="1" w:styleId="ab">
    <w:name w:val="Верхний колонтитул Знак"/>
    <w:link w:val="aa"/>
    <w:uiPriority w:val="99"/>
    <w:locked/>
    <w:rsid w:val="00162267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unhideWhenUsed/>
    <w:rsid w:val="00162267"/>
    <w:pPr>
      <w:tabs>
        <w:tab w:val="center" w:pos="4677"/>
        <w:tab w:val="right" w:pos="9355"/>
      </w:tabs>
    </w:pPr>
    <w:rPr>
      <w:rFonts w:ascii="Arial Unicode MS" w:hAnsi="Arial Unicode MS" w:cs="Times New Roman"/>
      <w:sz w:val="20"/>
      <w:szCs w:val="20"/>
      <w:lang w:val="x-none" w:eastAsia="x-none"/>
    </w:rPr>
  </w:style>
  <w:style w:type="character" w:customStyle="1" w:styleId="ad">
    <w:name w:val="Нижний колонтитул Знак"/>
    <w:link w:val="ac"/>
    <w:uiPriority w:val="99"/>
    <w:locked/>
    <w:rsid w:val="00162267"/>
    <w:rPr>
      <w:rFonts w:cs="Arial Unicode MS"/>
      <w:color w:val="000000"/>
    </w:rPr>
  </w:style>
  <w:style w:type="paragraph" w:styleId="ae">
    <w:name w:val="List Paragraph"/>
    <w:basedOn w:val="a"/>
    <w:uiPriority w:val="34"/>
    <w:qFormat/>
    <w:rsid w:val="00923B53"/>
    <w:pPr>
      <w:ind w:left="708"/>
    </w:pPr>
  </w:style>
  <w:style w:type="paragraph" w:customStyle="1" w:styleId="Default">
    <w:name w:val="Default"/>
    <w:uiPriority w:val="99"/>
    <w:rsid w:val="008A26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">
    <w:name w:val="Table Grid"/>
    <w:basedOn w:val="a1"/>
    <w:uiPriority w:val="39"/>
    <w:rsid w:val="00AA4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link w:val="af1"/>
    <w:qFormat/>
    <w:rsid w:val="00AA4401"/>
    <w:pPr>
      <w:widowControl/>
      <w:jc w:val="center"/>
    </w:pPr>
    <w:rPr>
      <w:rFonts w:cs="Times New Roman"/>
      <w:b/>
      <w:color w:val="auto"/>
      <w:sz w:val="20"/>
      <w:szCs w:val="20"/>
      <w:lang w:val="x-none" w:eastAsia="x-none"/>
    </w:rPr>
  </w:style>
  <w:style w:type="character" w:customStyle="1" w:styleId="af1">
    <w:name w:val="Название Знак"/>
    <w:link w:val="af0"/>
    <w:locked/>
    <w:rsid w:val="00AA4401"/>
    <w:rPr>
      <w:rFonts w:ascii="Times New Roman" w:hAnsi="Times New Roman" w:cs="Times New Roman"/>
      <w:b/>
      <w:sz w:val="20"/>
      <w:szCs w:val="20"/>
    </w:rPr>
  </w:style>
  <w:style w:type="paragraph" w:customStyle="1" w:styleId="ConsNormal">
    <w:name w:val="ConsNormal"/>
    <w:uiPriority w:val="99"/>
    <w:rsid w:val="00F14D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Body Text"/>
    <w:basedOn w:val="a"/>
    <w:link w:val="af3"/>
    <w:uiPriority w:val="99"/>
    <w:rsid w:val="000273AE"/>
    <w:pPr>
      <w:widowControl/>
      <w:jc w:val="center"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af3">
    <w:name w:val="Основной текст Знак"/>
    <w:link w:val="af2"/>
    <w:uiPriority w:val="99"/>
    <w:locked/>
    <w:rsid w:val="000273AE"/>
    <w:rPr>
      <w:rFonts w:ascii="Times New Roman" w:hAnsi="Times New Roman" w:cs="Times New Roman"/>
      <w:sz w:val="20"/>
      <w:szCs w:val="20"/>
    </w:rPr>
  </w:style>
  <w:style w:type="paragraph" w:styleId="af4">
    <w:name w:val="Body Text Indent"/>
    <w:basedOn w:val="a"/>
    <w:link w:val="af5"/>
    <w:uiPriority w:val="99"/>
    <w:rsid w:val="000273AE"/>
    <w:pPr>
      <w:widowControl/>
      <w:ind w:left="6237"/>
      <w:jc w:val="center"/>
    </w:pPr>
    <w:rPr>
      <w:rFonts w:cs="Times New Roman"/>
      <w:color w:val="auto"/>
      <w:szCs w:val="20"/>
      <w:lang w:val="x-none" w:eastAsia="x-none"/>
    </w:rPr>
  </w:style>
  <w:style w:type="character" w:customStyle="1" w:styleId="af5">
    <w:name w:val="Основной текст с отступом Знак"/>
    <w:link w:val="af4"/>
    <w:uiPriority w:val="99"/>
    <w:locked/>
    <w:rsid w:val="000273AE"/>
    <w:rPr>
      <w:rFonts w:ascii="Times New Roman" w:hAnsi="Times New Roman" w:cs="Times New Roman"/>
      <w:sz w:val="28"/>
    </w:rPr>
  </w:style>
  <w:style w:type="paragraph" w:customStyle="1" w:styleId="14">
    <w:name w:val="Обычный1"/>
    <w:rsid w:val="000273AE"/>
    <w:rPr>
      <w:rFonts w:ascii="Arial" w:hAnsi="Arial"/>
      <w:sz w:val="24"/>
    </w:rPr>
  </w:style>
  <w:style w:type="paragraph" w:styleId="af6">
    <w:name w:val="Balloon Text"/>
    <w:basedOn w:val="a"/>
    <w:link w:val="af7"/>
    <w:uiPriority w:val="99"/>
    <w:unhideWhenUsed/>
    <w:rsid w:val="00E84467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f7">
    <w:name w:val="Текст выноски Знак"/>
    <w:link w:val="af6"/>
    <w:uiPriority w:val="99"/>
    <w:locked/>
    <w:rsid w:val="00E84467"/>
    <w:rPr>
      <w:rFonts w:ascii="Segoe UI" w:hAnsi="Segoe UI" w:cs="Segoe UI"/>
      <w:color w:val="000000"/>
      <w:sz w:val="18"/>
      <w:szCs w:val="18"/>
    </w:rPr>
  </w:style>
  <w:style w:type="numbering" w:customStyle="1" w:styleId="15">
    <w:name w:val="Нет списка1"/>
    <w:next w:val="a2"/>
    <w:uiPriority w:val="99"/>
    <w:semiHidden/>
    <w:unhideWhenUsed/>
    <w:rsid w:val="00C63063"/>
  </w:style>
  <w:style w:type="character" w:styleId="af8">
    <w:name w:val="page number"/>
    <w:rsid w:val="00C63063"/>
  </w:style>
  <w:style w:type="paragraph" w:customStyle="1" w:styleId="ConsPlusNormal">
    <w:name w:val="ConsPlusNormal"/>
    <w:rsid w:val="00C630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C6306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f9">
    <w:name w:val="Normal (Web)"/>
    <w:basedOn w:val="a"/>
    <w:uiPriority w:val="99"/>
    <w:unhideWhenUsed/>
    <w:rsid w:val="00C63063"/>
    <w:pPr>
      <w:widowControl/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customStyle="1" w:styleId="29pt">
    <w:name w:val="Основной текст (2) + 9 pt"/>
    <w:rsid w:val="00C63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numbering" w:customStyle="1" w:styleId="23">
    <w:name w:val="Нет списка2"/>
    <w:next w:val="a2"/>
    <w:uiPriority w:val="99"/>
    <w:semiHidden/>
    <w:unhideWhenUsed/>
    <w:rsid w:val="00DC24EA"/>
  </w:style>
  <w:style w:type="numbering" w:customStyle="1" w:styleId="31">
    <w:name w:val="Нет списка3"/>
    <w:next w:val="a2"/>
    <w:uiPriority w:val="99"/>
    <w:semiHidden/>
    <w:unhideWhenUsed/>
    <w:rsid w:val="00DC24EA"/>
  </w:style>
  <w:style w:type="numbering" w:customStyle="1" w:styleId="41">
    <w:name w:val="Нет списка4"/>
    <w:next w:val="a2"/>
    <w:uiPriority w:val="99"/>
    <w:semiHidden/>
    <w:unhideWhenUsed/>
    <w:rsid w:val="0099392A"/>
  </w:style>
  <w:style w:type="numbering" w:customStyle="1" w:styleId="52">
    <w:name w:val="Нет списка5"/>
    <w:next w:val="a2"/>
    <w:uiPriority w:val="99"/>
    <w:semiHidden/>
    <w:unhideWhenUsed/>
    <w:rsid w:val="00A84BD3"/>
  </w:style>
  <w:style w:type="character" w:customStyle="1" w:styleId="20">
    <w:name w:val="Заголовок 2 Знак"/>
    <w:link w:val="2"/>
    <w:rsid w:val="001855F9"/>
    <w:rPr>
      <w:rFonts w:ascii="Times New Roman" w:eastAsia="Times New Roman" w:hAnsi="Times New Roman"/>
      <w:sz w:val="28"/>
    </w:rPr>
  </w:style>
  <w:style w:type="numbering" w:customStyle="1" w:styleId="61">
    <w:name w:val="Нет списка6"/>
    <w:next w:val="a2"/>
    <w:uiPriority w:val="99"/>
    <w:semiHidden/>
    <w:unhideWhenUsed/>
    <w:rsid w:val="001855F9"/>
  </w:style>
  <w:style w:type="paragraph" w:customStyle="1" w:styleId="Postan">
    <w:name w:val="Postan"/>
    <w:basedOn w:val="a"/>
    <w:uiPriority w:val="99"/>
    <w:rsid w:val="001855F9"/>
    <w:pPr>
      <w:widowControl/>
      <w:jc w:val="center"/>
    </w:pPr>
    <w:rPr>
      <w:rFonts w:eastAsia="Times New Roman" w:cs="Times New Roman"/>
      <w:color w:val="auto"/>
      <w:szCs w:val="20"/>
    </w:rPr>
  </w:style>
  <w:style w:type="numbering" w:customStyle="1" w:styleId="111">
    <w:name w:val="Нет списка11"/>
    <w:next w:val="a2"/>
    <w:uiPriority w:val="99"/>
    <w:semiHidden/>
    <w:unhideWhenUsed/>
    <w:rsid w:val="001855F9"/>
  </w:style>
  <w:style w:type="paragraph" w:customStyle="1" w:styleId="afa">
    <w:name w:val="Знак"/>
    <w:basedOn w:val="a"/>
    <w:uiPriority w:val="99"/>
    <w:rsid w:val="001855F9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rsid w:val="001855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1855F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fb">
    <w:name w:val="Знак Знак Знак Знак"/>
    <w:basedOn w:val="a"/>
    <w:uiPriority w:val="99"/>
    <w:rsid w:val="001855F9"/>
    <w:pPr>
      <w:adjustRightInd w:val="0"/>
      <w:spacing w:after="160" w:line="240" w:lineRule="exact"/>
      <w:jc w:val="right"/>
    </w:pPr>
    <w:rPr>
      <w:rFonts w:eastAsia="Times New Roman" w:cs="Times New Roman"/>
      <w:color w:val="auto"/>
      <w:sz w:val="20"/>
      <w:szCs w:val="20"/>
      <w:lang w:val="en-GB" w:eastAsia="en-US"/>
    </w:rPr>
  </w:style>
  <w:style w:type="paragraph" w:customStyle="1" w:styleId="ConsNonformat">
    <w:name w:val="ConsNonformat"/>
    <w:uiPriority w:val="99"/>
    <w:rsid w:val="001855F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table" w:customStyle="1" w:styleId="16">
    <w:name w:val="Сетка таблицы1"/>
    <w:basedOn w:val="a1"/>
    <w:next w:val="af"/>
    <w:uiPriority w:val="59"/>
    <w:rsid w:val="001855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1 Знак"/>
    <w:basedOn w:val="a"/>
    <w:uiPriority w:val="99"/>
    <w:rsid w:val="001855F9"/>
    <w:pPr>
      <w:adjustRightInd w:val="0"/>
      <w:spacing w:after="160" w:line="240" w:lineRule="exact"/>
      <w:jc w:val="right"/>
    </w:pPr>
    <w:rPr>
      <w:rFonts w:eastAsia="Times New Roman" w:cs="Times New Roman"/>
      <w:color w:val="auto"/>
      <w:sz w:val="20"/>
      <w:szCs w:val="20"/>
      <w:lang w:val="en-GB" w:eastAsia="en-US"/>
    </w:rPr>
  </w:style>
  <w:style w:type="paragraph" w:customStyle="1" w:styleId="18">
    <w:name w:val="Рецензия1"/>
    <w:semiHidden/>
    <w:rsid w:val="001855F9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1855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c">
    <w:name w:val="FollowedHyperlink"/>
    <w:uiPriority w:val="99"/>
    <w:rsid w:val="001855F9"/>
    <w:rPr>
      <w:color w:val="800080"/>
      <w:u w:val="single"/>
    </w:rPr>
  </w:style>
  <w:style w:type="paragraph" w:styleId="afd">
    <w:name w:val="Revision"/>
    <w:uiPriority w:val="99"/>
    <w:semiHidden/>
    <w:rsid w:val="001855F9"/>
    <w:rPr>
      <w:rFonts w:ascii="Times New Roman" w:eastAsia="Times New Roman" w:hAnsi="Times New Roman"/>
      <w:sz w:val="28"/>
    </w:rPr>
  </w:style>
  <w:style w:type="character" w:customStyle="1" w:styleId="19">
    <w:name w:val="Текст выноски Знак1"/>
    <w:uiPriority w:val="99"/>
    <w:rsid w:val="001855F9"/>
    <w:rPr>
      <w:rFonts w:ascii="Tahoma" w:hAnsi="Tahoma" w:cs="Tahoma" w:hint="default"/>
      <w:sz w:val="16"/>
      <w:szCs w:val="16"/>
    </w:rPr>
  </w:style>
  <w:style w:type="paragraph" w:customStyle="1" w:styleId="1a">
    <w:name w:val="Абзац списка1"/>
    <w:basedOn w:val="a"/>
    <w:uiPriority w:val="99"/>
    <w:rsid w:val="001855F9"/>
    <w:pPr>
      <w:widowControl/>
      <w:spacing w:line="360" w:lineRule="atLeast"/>
      <w:ind w:left="720"/>
      <w:contextualSpacing/>
    </w:pPr>
    <w:rPr>
      <w:rFonts w:ascii="Times New Roman CYR" w:eastAsia="Calibri" w:hAnsi="Times New Roman CYR" w:cs="Times New Roman"/>
      <w:color w:val="auto"/>
      <w:szCs w:val="20"/>
    </w:rPr>
  </w:style>
  <w:style w:type="paragraph" w:customStyle="1" w:styleId="F9E977197262459AB16AE09F8A4F0155">
    <w:name w:val="F9E977197262459AB16AE09F8A4F0155"/>
    <w:uiPriority w:val="99"/>
    <w:rsid w:val="001855F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customStyle="1" w:styleId="1b">
    <w:name w:val="Рецензия1"/>
    <w:uiPriority w:val="99"/>
    <w:semiHidden/>
    <w:rsid w:val="001855F9"/>
    <w:rPr>
      <w:rFonts w:ascii="Times New Roman" w:eastAsia="Times New Roman" w:hAnsi="Times New Roman"/>
      <w:sz w:val="28"/>
    </w:rPr>
  </w:style>
  <w:style w:type="paragraph" w:customStyle="1" w:styleId="24">
    <w:name w:val="Рецензия2"/>
    <w:semiHidden/>
    <w:rsid w:val="001855F9"/>
    <w:rPr>
      <w:rFonts w:ascii="Times New Roman" w:eastAsia="Times New Roman" w:hAnsi="Times New Roman"/>
      <w:sz w:val="28"/>
    </w:rPr>
  </w:style>
  <w:style w:type="character" w:customStyle="1" w:styleId="apple-converted-space">
    <w:name w:val="apple-converted-space"/>
    <w:rsid w:val="001855F9"/>
  </w:style>
  <w:style w:type="character" w:customStyle="1" w:styleId="50">
    <w:name w:val="Заголовок 5 Знак"/>
    <w:link w:val="5"/>
    <w:rsid w:val="00E436B7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ConsPlusNonformat0">
    <w:name w:val="ConsPlusNonformat Знак"/>
    <w:link w:val="ConsPlusNonformat"/>
    <w:locked/>
    <w:rsid w:val="006710E5"/>
    <w:rPr>
      <w:rFonts w:ascii="Courier New" w:eastAsia="Times New Roman" w:hAnsi="Courier New" w:cs="Courier New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715"/>
    <w:pPr>
      <w:widowControl w:val="0"/>
      <w:jc w:val="both"/>
    </w:pPr>
    <w:rPr>
      <w:rFonts w:ascii="Times New Roman" w:hAnsi="Times New Roman" w:cs="Arial Unicode MS"/>
      <w:color w:val="000000"/>
      <w:sz w:val="28"/>
      <w:szCs w:val="24"/>
    </w:rPr>
  </w:style>
  <w:style w:type="paragraph" w:styleId="1">
    <w:name w:val="heading 1"/>
    <w:basedOn w:val="a"/>
    <w:next w:val="a"/>
    <w:link w:val="10"/>
    <w:qFormat/>
    <w:rsid w:val="00AA4401"/>
    <w:pPr>
      <w:keepNext/>
      <w:widowControl/>
      <w:outlineLvl w:val="0"/>
    </w:pPr>
    <w:rPr>
      <w:rFonts w:cs="Times New Roman"/>
      <w:color w:val="auto"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1855F9"/>
    <w:pPr>
      <w:keepNext/>
      <w:widowControl/>
      <w:ind w:left="709"/>
      <w:outlineLvl w:val="1"/>
    </w:pPr>
    <w:rPr>
      <w:rFonts w:eastAsia="Times New Roman" w:cs="Times New Roman"/>
      <w:color w:val="auto"/>
      <w:szCs w:val="20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E436B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A4401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character" w:customStyle="1" w:styleId="21">
    <w:name w:val="Основной текст (2)_"/>
    <w:link w:val="210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a4">
    <w:name w:val="Колонтитул_"/>
    <w:link w:val="11"/>
    <w:uiPriority w:val="99"/>
    <w:locked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a5">
    <w:name w:val="Колонтитул"/>
    <w:uiPriority w:val="99"/>
  </w:style>
  <w:style w:type="character" w:customStyle="1" w:styleId="2Exact">
    <w:name w:val="Основной текст (2) Exact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13pt">
    <w:name w:val="Колонтитул + 13 pt"/>
    <w:uiPriority w:val="99"/>
    <w:rPr>
      <w:rFonts w:ascii="Times New Roman" w:hAnsi="Times New Roman" w:cs="Times New Roman"/>
      <w:sz w:val="26"/>
      <w:szCs w:val="26"/>
      <w:u w:val="none"/>
      <w:lang w:val="en-US" w:eastAsia="en-US"/>
    </w:rPr>
  </w:style>
  <w:style w:type="character" w:customStyle="1" w:styleId="2Exact1">
    <w:name w:val="Основной текст (2) Exact1"/>
    <w:uiPriority w:val="99"/>
    <w:rPr>
      <w:rFonts w:ascii="Times New Roman" w:hAnsi="Times New Roman" w:cs="Times New Roman"/>
      <w:sz w:val="26"/>
      <w:szCs w:val="26"/>
      <w:u w:val="single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 w:cs="Times New Roman"/>
      <w:u w:val="none"/>
    </w:rPr>
  </w:style>
  <w:style w:type="character" w:customStyle="1" w:styleId="313pt">
    <w:name w:val="Основной текст (3) + 13 pt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4">
    <w:name w:val="Основной текст (4)_"/>
    <w:link w:val="40"/>
    <w:uiPriority w:val="99"/>
    <w:locked/>
    <w:rPr>
      <w:rFonts w:ascii="Times New Roman" w:hAnsi="Times New Roman" w:cs="Times New Roman"/>
      <w:sz w:val="18"/>
      <w:szCs w:val="18"/>
      <w:u w:val="none"/>
    </w:rPr>
  </w:style>
  <w:style w:type="character" w:customStyle="1" w:styleId="214pt">
    <w:name w:val="Основной текст (2) + 14 pt"/>
    <w:aliases w:val="Полужирный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2">
    <w:name w:val="Основной текст (2)"/>
    <w:uiPriority w:val="99"/>
    <w:rPr>
      <w:rFonts w:ascii="Times New Roman" w:hAnsi="Times New Roman" w:cs="Times New Roman"/>
      <w:sz w:val="26"/>
      <w:szCs w:val="26"/>
      <w:u w:val="single"/>
    </w:rPr>
  </w:style>
  <w:style w:type="character" w:customStyle="1" w:styleId="3Exact">
    <w:name w:val="Основной текст (3) Exact"/>
    <w:uiPriority w:val="99"/>
    <w:rPr>
      <w:rFonts w:ascii="Times New Roman" w:hAnsi="Times New Roman" w:cs="Times New Roman"/>
      <w:u w:val="none"/>
    </w:rPr>
  </w:style>
  <w:style w:type="character" w:customStyle="1" w:styleId="5Exact">
    <w:name w:val="Основной текст (5) Exact"/>
    <w:link w:val="51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28ptExact">
    <w:name w:val="Основной текст (2) + 8 pt Exact"/>
    <w:uiPriority w:val="99"/>
    <w:rPr>
      <w:rFonts w:ascii="Times New Roman" w:hAnsi="Times New Roman" w:cs="Times New Roman"/>
      <w:sz w:val="16"/>
      <w:szCs w:val="16"/>
      <w:u w:val="none"/>
    </w:rPr>
  </w:style>
  <w:style w:type="character" w:customStyle="1" w:styleId="6Exact">
    <w:name w:val="Основной текст (6) Exact"/>
    <w:uiPriority w:val="99"/>
    <w:rPr>
      <w:rFonts w:ascii="Times New Roman" w:hAnsi="Times New Roman" w:cs="Times New Roman"/>
      <w:sz w:val="16"/>
      <w:szCs w:val="16"/>
      <w:u w:val="none"/>
    </w:rPr>
  </w:style>
  <w:style w:type="character" w:customStyle="1" w:styleId="610ptExact">
    <w:name w:val="Основной текст (6) + 10 pt Exact"/>
    <w:uiPriority w:val="9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Основной текст (6) + Малые прописные Exact"/>
    <w:uiPriority w:val="99"/>
    <w:rPr>
      <w:rFonts w:ascii="Times New Roman" w:hAnsi="Times New Roman" w:cs="Times New Roman"/>
      <w:smallCaps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8pt">
    <w:name w:val="Основной текст (2) + 8 pt"/>
    <w:uiPriority w:val="99"/>
    <w:rPr>
      <w:rFonts w:ascii="Times New Roman" w:hAnsi="Times New Roman" w:cs="Times New Roman"/>
      <w:sz w:val="16"/>
      <w:szCs w:val="16"/>
      <w:u w:val="none"/>
    </w:rPr>
  </w:style>
  <w:style w:type="character" w:customStyle="1" w:styleId="7Exact">
    <w:name w:val="Основной текст (7) Exact"/>
    <w:link w:val="7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1Exact">
    <w:name w:val="Заголовок №1 Exact"/>
    <w:uiPriority w:val="9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2ptExact">
    <w:name w:val="Заголовок №1 + Интервал 2 pt Exact"/>
    <w:uiPriority w:val="99"/>
    <w:rPr>
      <w:rFonts w:ascii="Times New Roman" w:hAnsi="Times New Roman" w:cs="Times New Roman"/>
      <w:b/>
      <w:bCs/>
      <w:color w:val="000000"/>
      <w:spacing w:val="40"/>
      <w:w w:val="100"/>
      <w:position w:val="0"/>
      <w:sz w:val="32"/>
      <w:szCs w:val="32"/>
      <w:u w:val="none"/>
    </w:rPr>
  </w:style>
  <w:style w:type="character" w:customStyle="1" w:styleId="12">
    <w:name w:val="Заголовок №1_"/>
    <w:link w:val="13"/>
    <w:uiPriority w:val="99"/>
    <w:locked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8">
    <w:name w:val="Основной текст (8)_"/>
    <w:link w:val="80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9Exact">
    <w:name w:val="Основной текст (9) Exact"/>
    <w:uiPriority w:val="9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1Exact">
    <w:name w:val="Основной текст (11) Exact"/>
    <w:link w:val="110"/>
    <w:uiPriority w:val="99"/>
    <w:locked/>
    <w:rPr>
      <w:rFonts w:ascii="Franklin Gothic Medium" w:hAnsi="Franklin Gothic Medium" w:cs="Franklin Gothic Medium"/>
      <w:sz w:val="22"/>
      <w:szCs w:val="22"/>
      <w:u w:val="none"/>
    </w:rPr>
  </w:style>
  <w:style w:type="character" w:customStyle="1" w:styleId="9">
    <w:name w:val="Основной текст (9)_"/>
    <w:link w:val="90"/>
    <w:uiPriority w:val="99"/>
    <w:locked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00">
    <w:name w:val="Основной текст (10)_"/>
    <w:link w:val="101"/>
    <w:uiPriority w:val="99"/>
    <w:locked/>
    <w:rPr>
      <w:rFonts w:ascii="Century Gothic" w:hAnsi="Century Gothic" w:cs="Century Gothic"/>
      <w:b/>
      <w:bCs/>
      <w:sz w:val="24"/>
      <w:szCs w:val="24"/>
      <w:u w:val="none"/>
    </w:rPr>
  </w:style>
  <w:style w:type="character" w:customStyle="1" w:styleId="6">
    <w:name w:val="Основной текст (6)_"/>
    <w:link w:val="60"/>
    <w:uiPriority w:val="99"/>
    <w:locked/>
    <w:rPr>
      <w:rFonts w:ascii="Times New Roman" w:hAnsi="Times New Roman" w:cs="Times New Roman"/>
      <w:sz w:val="16"/>
      <w:szCs w:val="16"/>
      <w:u w:val="none"/>
    </w:rPr>
  </w:style>
  <w:style w:type="character" w:customStyle="1" w:styleId="212pt">
    <w:name w:val="Основной текст (2) + 12 pt"/>
    <w:uiPriority w:val="99"/>
    <w:rPr>
      <w:rFonts w:ascii="Times New Roman" w:hAnsi="Times New Roman" w:cs="Times New Roman"/>
      <w:sz w:val="24"/>
      <w:szCs w:val="24"/>
      <w:u w:val="none"/>
    </w:rPr>
  </w:style>
  <w:style w:type="character" w:customStyle="1" w:styleId="120">
    <w:name w:val="Основной текст (12)_"/>
    <w:link w:val="121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1213pt">
    <w:name w:val="Основной текст (12) + 13 pt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13pt1">
    <w:name w:val="Колонтитул + 13 pt1"/>
    <w:uiPriority w:val="99"/>
    <w:rPr>
      <w:rFonts w:ascii="Times New Roman" w:hAnsi="Times New Roman" w:cs="Times New Roman"/>
      <w:sz w:val="26"/>
      <w:szCs w:val="26"/>
      <w:u w:val="none"/>
      <w:lang w:val="en-US" w:eastAsia="en-US"/>
    </w:rPr>
  </w:style>
  <w:style w:type="character" w:customStyle="1" w:styleId="a6">
    <w:name w:val="Подпись к таблице_"/>
    <w:link w:val="a7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a8">
    <w:name w:val="Оглавление_"/>
    <w:link w:val="a9"/>
    <w:uiPriority w:val="99"/>
    <w:locked/>
    <w:rPr>
      <w:rFonts w:ascii="Times New Roman" w:hAnsi="Times New Roman" w:cs="Times New Roman"/>
      <w:sz w:val="26"/>
      <w:szCs w:val="26"/>
      <w:u w:val="none"/>
    </w:rPr>
  </w:style>
  <w:style w:type="paragraph" w:customStyle="1" w:styleId="210">
    <w:name w:val="Основной текст (2)1"/>
    <w:basedOn w:val="a"/>
    <w:link w:val="21"/>
    <w:uiPriority w:val="99"/>
    <w:pPr>
      <w:shd w:val="clear" w:color="auto" w:fill="FFFFFF"/>
      <w:spacing w:after="600" w:line="322" w:lineRule="exact"/>
      <w:ind w:hanging="1680"/>
      <w:jc w:val="center"/>
    </w:pPr>
    <w:rPr>
      <w:rFonts w:cs="Times New Roman"/>
      <w:color w:val="auto"/>
      <w:sz w:val="26"/>
      <w:szCs w:val="26"/>
      <w:lang w:val="x-none" w:eastAsia="x-none"/>
    </w:rPr>
  </w:style>
  <w:style w:type="paragraph" w:customStyle="1" w:styleId="1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cs="Times New Roman"/>
      <w:color w:val="auto"/>
      <w:sz w:val="20"/>
      <w:szCs w:val="20"/>
      <w:lang w:val="en-US" w:eastAsia="en-US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240" w:line="302" w:lineRule="exact"/>
    </w:pPr>
    <w:rPr>
      <w:rFonts w:cs="Times New Roman"/>
      <w:color w:val="auto"/>
      <w:sz w:val="20"/>
      <w:szCs w:val="20"/>
      <w:lang w:val="x-none" w:eastAsia="x-none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80" w:after="420" w:line="206" w:lineRule="exact"/>
    </w:pPr>
    <w:rPr>
      <w:rFonts w:cs="Times New Roman"/>
      <w:color w:val="auto"/>
      <w:sz w:val="18"/>
      <w:szCs w:val="18"/>
      <w:lang w:val="x-none" w:eastAsia="x-none"/>
    </w:rPr>
  </w:style>
  <w:style w:type="paragraph" w:customStyle="1" w:styleId="51">
    <w:name w:val="Основной текст (5)"/>
    <w:basedOn w:val="a"/>
    <w:link w:val="5Exact"/>
    <w:uiPriority w:val="99"/>
    <w:pPr>
      <w:shd w:val="clear" w:color="auto" w:fill="FFFFFF"/>
      <w:spacing w:line="264" w:lineRule="exact"/>
    </w:pPr>
    <w:rPr>
      <w:rFonts w:cs="Times New Roman"/>
      <w:color w:val="auto"/>
      <w:sz w:val="22"/>
      <w:szCs w:val="22"/>
      <w:lang w:val="x-none" w:eastAsia="x-none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240" w:after="60" w:line="240" w:lineRule="atLeast"/>
      <w:jc w:val="center"/>
    </w:pPr>
    <w:rPr>
      <w:rFonts w:cs="Times New Roman"/>
      <w:color w:val="auto"/>
      <w:sz w:val="16"/>
      <w:szCs w:val="16"/>
      <w:lang w:val="x-none" w:eastAsia="x-none"/>
    </w:rPr>
  </w:style>
  <w:style w:type="paragraph" w:customStyle="1" w:styleId="7">
    <w:name w:val="Основной текст (7)"/>
    <w:basedOn w:val="a"/>
    <w:link w:val="7Exact"/>
    <w:uiPriority w:val="99"/>
    <w:pPr>
      <w:shd w:val="clear" w:color="auto" w:fill="FFFFFF"/>
      <w:spacing w:line="230" w:lineRule="exact"/>
      <w:jc w:val="center"/>
    </w:pPr>
    <w:rPr>
      <w:rFonts w:cs="Times New Roman"/>
      <w:color w:val="auto"/>
      <w:sz w:val="20"/>
      <w:szCs w:val="20"/>
      <w:lang w:val="x-none" w:eastAsia="x-none"/>
    </w:rPr>
  </w:style>
  <w:style w:type="paragraph" w:customStyle="1" w:styleId="13">
    <w:name w:val="Заголовок №1"/>
    <w:basedOn w:val="a"/>
    <w:link w:val="12"/>
    <w:uiPriority w:val="99"/>
    <w:pPr>
      <w:shd w:val="clear" w:color="auto" w:fill="FFFFFF"/>
      <w:spacing w:before="360" w:after="360" w:line="240" w:lineRule="atLeast"/>
      <w:jc w:val="center"/>
      <w:outlineLvl w:val="0"/>
    </w:pPr>
    <w:rPr>
      <w:rFonts w:cs="Times New Roman"/>
      <w:b/>
      <w:bCs/>
      <w:color w:val="auto"/>
      <w:sz w:val="32"/>
      <w:szCs w:val="32"/>
      <w:lang w:val="x-none" w:eastAsia="x-none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120" w:after="360" w:line="240" w:lineRule="atLeast"/>
    </w:pPr>
    <w:rPr>
      <w:rFonts w:cs="Times New Roman"/>
      <w:b/>
      <w:bCs/>
      <w:color w:val="auto"/>
      <w:szCs w:val="28"/>
      <w:lang w:val="x-none" w:eastAsia="x-none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before="360" w:after="60" w:line="389" w:lineRule="exact"/>
      <w:jc w:val="center"/>
    </w:pPr>
    <w:rPr>
      <w:rFonts w:cs="Times New Roman"/>
      <w:b/>
      <w:bCs/>
      <w:color w:val="auto"/>
      <w:sz w:val="32"/>
      <w:szCs w:val="32"/>
      <w:lang w:val="x-none" w:eastAsia="x-none"/>
    </w:rPr>
  </w:style>
  <w:style w:type="paragraph" w:customStyle="1" w:styleId="110">
    <w:name w:val="Основной текст (11)"/>
    <w:basedOn w:val="a"/>
    <w:link w:val="11Exact"/>
    <w:uiPriority w:val="99"/>
    <w:pPr>
      <w:shd w:val="clear" w:color="auto" w:fill="FFFFFF"/>
      <w:spacing w:before="180" w:line="240" w:lineRule="atLeast"/>
    </w:pPr>
    <w:rPr>
      <w:rFonts w:ascii="Franklin Gothic Medium" w:hAnsi="Franklin Gothic Medium" w:cs="Times New Roman"/>
      <w:color w:val="auto"/>
      <w:sz w:val="22"/>
      <w:szCs w:val="22"/>
      <w:lang w:val="x-none" w:eastAsia="x-none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before="180" w:line="240" w:lineRule="atLeast"/>
    </w:pPr>
    <w:rPr>
      <w:rFonts w:ascii="Century Gothic" w:hAnsi="Century Gothic" w:cs="Times New Roman"/>
      <w:b/>
      <w:bCs/>
      <w:color w:val="auto"/>
      <w:sz w:val="24"/>
      <w:lang w:val="x-none" w:eastAsia="x-none"/>
    </w:rPr>
  </w:style>
  <w:style w:type="paragraph" w:customStyle="1" w:styleId="121">
    <w:name w:val="Основной текст (12)"/>
    <w:basedOn w:val="a"/>
    <w:link w:val="120"/>
    <w:uiPriority w:val="99"/>
    <w:pPr>
      <w:shd w:val="clear" w:color="auto" w:fill="FFFFFF"/>
      <w:spacing w:before="420" w:after="60" w:line="240" w:lineRule="atLeast"/>
    </w:pPr>
    <w:rPr>
      <w:rFonts w:cs="Times New Roman"/>
      <w:color w:val="auto"/>
      <w:sz w:val="20"/>
      <w:szCs w:val="20"/>
      <w:lang w:val="x-none" w:eastAsia="x-none"/>
    </w:rPr>
  </w:style>
  <w:style w:type="paragraph" w:customStyle="1" w:styleId="a7">
    <w:name w:val="Подпись к таблице"/>
    <w:basedOn w:val="a"/>
    <w:link w:val="a6"/>
    <w:uiPriority w:val="99"/>
    <w:pPr>
      <w:shd w:val="clear" w:color="auto" w:fill="FFFFFF"/>
      <w:spacing w:line="240" w:lineRule="atLeast"/>
    </w:pPr>
    <w:rPr>
      <w:rFonts w:cs="Times New Roman"/>
      <w:color w:val="auto"/>
      <w:sz w:val="26"/>
      <w:szCs w:val="26"/>
      <w:lang w:val="x-none" w:eastAsia="x-none"/>
    </w:rPr>
  </w:style>
  <w:style w:type="paragraph" w:customStyle="1" w:styleId="a9">
    <w:name w:val="Оглавление"/>
    <w:basedOn w:val="a"/>
    <w:link w:val="a8"/>
    <w:uiPriority w:val="99"/>
    <w:pPr>
      <w:shd w:val="clear" w:color="auto" w:fill="FFFFFF"/>
      <w:spacing w:before="60" w:line="322" w:lineRule="exact"/>
    </w:pPr>
    <w:rPr>
      <w:rFonts w:cs="Times New Roman"/>
      <w:color w:val="auto"/>
      <w:sz w:val="26"/>
      <w:szCs w:val="26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162267"/>
    <w:pPr>
      <w:tabs>
        <w:tab w:val="center" w:pos="4677"/>
        <w:tab w:val="right" w:pos="9355"/>
      </w:tabs>
    </w:pPr>
    <w:rPr>
      <w:rFonts w:ascii="Arial Unicode MS" w:hAnsi="Arial Unicode MS" w:cs="Times New Roman"/>
      <w:sz w:val="20"/>
      <w:szCs w:val="20"/>
      <w:lang w:val="x-none" w:eastAsia="x-none"/>
    </w:rPr>
  </w:style>
  <w:style w:type="character" w:customStyle="1" w:styleId="ab">
    <w:name w:val="Верхний колонтитул Знак"/>
    <w:link w:val="aa"/>
    <w:uiPriority w:val="99"/>
    <w:locked/>
    <w:rsid w:val="00162267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unhideWhenUsed/>
    <w:rsid w:val="00162267"/>
    <w:pPr>
      <w:tabs>
        <w:tab w:val="center" w:pos="4677"/>
        <w:tab w:val="right" w:pos="9355"/>
      </w:tabs>
    </w:pPr>
    <w:rPr>
      <w:rFonts w:ascii="Arial Unicode MS" w:hAnsi="Arial Unicode MS" w:cs="Times New Roman"/>
      <w:sz w:val="20"/>
      <w:szCs w:val="20"/>
      <w:lang w:val="x-none" w:eastAsia="x-none"/>
    </w:rPr>
  </w:style>
  <w:style w:type="character" w:customStyle="1" w:styleId="ad">
    <w:name w:val="Нижний колонтитул Знак"/>
    <w:link w:val="ac"/>
    <w:uiPriority w:val="99"/>
    <w:locked/>
    <w:rsid w:val="00162267"/>
    <w:rPr>
      <w:rFonts w:cs="Arial Unicode MS"/>
      <w:color w:val="000000"/>
    </w:rPr>
  </w:style>
  <w:style w:type="paragraph" w:styleId="ae">
    <w:name w:val="List Paragraph"/>
    <w:basedOn w:val="a"/>
    <w:uiPriority w:val="34"/>
    <w:qFormat/>
    <w:rsid w:val="00923B53"/>
    <w:pPr>
      <w:ind w:left="708"/>
    </w:pPr>
  </w:style>
  <w:style w:type="paragraph" w:customStyle="1" w:styleId="Default">
    <w:name w:val="Default"/>
    <w:uiPriority w:val="99"/>
    <w:rsid w:val="008A26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">
    <w:name w:val="Table Grid"/>
    <w:basedOn w:val="a1"/>
    <w:uiPriority w:val="39"/>
    <w:rsid w:val="00AA4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link w:val="af1"/>
    <w:qFormat/>
    <w:rsid w:val="00AA4401"/>
    <w:pPr>
      <w:widowControl/>
      <w:jc w:val="center"/>
    </w:pPr>
    <w:rPr>
      <w:rFonts w:cs="Times New Roman"/>
      <w:b/>
      <w:color w:val="auto"/>
      <w:sz w:val="20"/>
      <w:szCs w:val="20"/>
      <w:lang w:val="x-none" w:eastAsia="x-none"/>
    </w:rPr>
  </w:style>
  <w:style w:type="character" w:customStyle="1" w:styleId="af1">
    <w:name w:val="Название Знак"/>
    <w:link w:val="af0"/>
    <w:locked/>
    <w:rsid w:val="00AA4401"/>
    <w:rPr>
      <w:rFonts w:ascii="Times New Roman" w:hAnsi="Times New Roman" w:cs="Times New Roman"/>
      <w:b/>
      <w:sz w:val="20"/>
      <w:szCs w:val="20"/>
    </w:rPr>
  </w:style>
  <w:style w:type="paragraph" w:customStyle="1" w:styleId="ConsNormal">
    <w:name w:val="ConsNormal"/>
    <w:uiPriority w:val="99"/>
    <w:rsid w:val="00F14D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Body Text"/>
    <w:basedOn w:val="a"/>
    <w:link w:val="af3"/>
    <w:uiPriority w:val="99"/>
    <w:rsid w:val="000273AE"/>
    <w:pPr>
      <w:widowControl/>
      <w:jc w:val="center"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af3">
    <w:name w:val="Основной текст Знак"/>
    <w:link w:val="af2"/>
    <w:uiPriority w:val="99"/>
    <w:locked/>
    <w:rsid w:val="000273AE"/>
    <w:rPr>
      <w:rFonts w:ascii="Times New Roman" w:hAnsi="Times New Roman" w:cs="Times New Roman"/>
      <w:sz w:val="20"/>
      <w:szCs w:val="20"/>
    </w:rPr>
  </w:style>
  <w:style w:type="paragraph" w:styleId="af4">
    <w:name w:val="Body Text Indent"/>
    <w:basedOn w:val="a"/>
    <w:link w:val="af5"/>
    <w:uiPriority w:val="99"/>
    <w:rsid w:val="000273AE"/>
    <w:pPr>
      <w:widowControl/>
      <w:ind w:left="6237"/>
      <w:jc w:val="center"/>
    </w:pPr>
    <w:rPr>
      <w:rFonts w:cs="Times New Roman"/>
      <w:color w:val="auto"/>
      <w:szCs w:val="20"/>
      <w:lang w:val="x-none" w:eastAsia="x-none"/>
    </w:rPr>
  </w:style>
  <w:style w:type="character" w:customStyle="1" w:styleId="af5">
    <w:name w:val="Основной текст с отступом Знак"/>
    <w:link w:val="af4"/>
    <w:uiPriority w:val="99"/>
    <w:locked/>
    <w:rsid w:val="000273AE"/>
    <w:rPr>
      <w:rFonts w:ascii="Times New Roman" w:hAnsi="Times New Roman" w:cs="Times New Roman"/>
      <w:sz w:val="28"/>
    </w:rPr>
  </w:style>
  <w:style w:type="paragraph" w:customStyle="1" w:styleId="14">
    <w:name w:val="Обычный1"/>
    <w:rsid w:val="000273AE"/>
    <w:rPr>
      <w:rFonts w:ascii="Arial" w:hAnsi="Arial"/>
      <w:sz w:val="24"/>
    </w:rPr>
  </w:style>
  <w:style w:type="paragraph" w:styleId="af6">
    <w:name w:val="Balloon Text"/>
    <w:basedOn w:val="a"/>
    <w:link w:val="af7"/>
    <w:uiPriority w:val="99"/>
    <w:unhideWhenUsed/>
    <w:rsid w:val="00E84467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f7">
    <w:name w:val="Текст выноски Знак"/>
    <w:link w:val="af6"/>
    <w:uiPriority w:val="99"/>
    <w:locked/>
    <w:rsid w:val="00E84467"/>
    <w:rPr>
      <w:rFonts w:ascii="Segoe UI" w:hAnsi="Segoe UI" w:cs="Segoe UI"/>
      <w:color w:val="000000"/>
      <w:sz w:val="18"/>
      <w:szCs w:val="18"/>
    </w:rPr>
  </w:style>
  <w:style w:type="numbering" w:customStyle="1" w:styleId="15">
    <w:name w:val="Нет списка1"/>
    <w:next w:val="a2"/>
    <w:uiPriority w:val="99"/>
    <w:semiHidden/>
    <w:unhideWhenUsed/>
    <w:rsid w:val="00C63063"/>
  </w:style>
  <w:style w:type="character" w:styleId="af8">
    <w:name w:val="page number"/>
    <w:rsid w:val="00C63063"/>
  </w:style>
  <w:style w:type="paragraph" w:customStyle="1" w:styleId="ConsPlusNormal">
    <w:name w:val="ConsPlusNormal"/>
    <w:rsid w:val="00C630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C6306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f9">
    <w:name w:val="Normal (Web)"/>
    <w:basedOn w:val="a"/>
    <w:uiPriority w:val="99"/>
    <w:unhideWhenUsed/>
    <w:rsid w:val="00C63063"/>
    <w:pPr>
      <w:widowControl/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customStyle="1" w:styleId="29pt">
    <w:name w:val="Основной текст (2) + 9 pt"/>
    <w:rsid w:val="00C63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numbering" w:customStyle="1" w:styleId="23">
    <w:name w:val="Нет списка2"/>
    <w:next w:val="a2"/>
    <w:uiPriority w:val="99"/>
    <w:semiHidden/>
    <w:unhideWhenUsed/>
    <w:rsid w:val="00DC24EA"/>
  </w:style>
  <w:style w:type="numbering" w:customStyle="1" w:styleId="31">
    <w:name w:val="Нет списка3"/>
    <w:next w:val="a2"/>
    <w:uiPriority w:val="99"/>
    <w:semiHidden/>
    <w:unhideWhenUsed/>
    <w:rsid w:val="00DC24EA"/>
  </w:style>
  <w:style w:type="numbering" w:customStyle="1" w:styleId="41">
    <w:name w:val="Нет списка4"/>
    <w:next w:val="a2"/>
    <w:uiPriority w:val="99"/>
    <w:semiHidden/>
    <w:unhideWhenUsed/>
    <w:rsid w:val="0099392A"/>
  </w:style>
  <w:style w:type="numbering" w:customStyle="1" w:styleId="52">
    <w:name w:val="Нет списка5"/>
    <w:next w:val="a2"/>
    <w:uiPriority w:val="99"/>
    <w:semiHidden/>
    <w:unhideWhenUsed/>
    <w:rsid w:val="00A84BD3"/>
  </w:style>
  <w:style w:type="character" w:customStyle="1" w:styleId="20">
    <w:name w:val="Заголовок 2 Знак"/>
    <w:link w:val="2"/>
    <w:rsid w:val="001855F9"/>
    <w:rPr>
      <w:rFonts w:ascii="Times New Roman" w:eastAsia="Times New Roman" w:hAnsi="Times New Roman"/>
      <w:sz w:val="28"/>
    </w:rPr>
  </w:style>
  <w:style w:type="numbering" w:customStyle="1" w:styleId="61">
    <w:name w:val="Нет списка6"/>
    <w:next w:val="a2"/>
    <w:uiPriority w:val="99"/>
    <w:semiHidden/>
    <w:unhideWhenUsed/>
    <w:rsid w:val="001855F9"/>
  </w:style>
  <w:style w:type="paragraph" w:customStyle="1" w:styleId="Postan">
    <w:name w:val="Postan"/>
    <w:basedOn w:val="a"/>
    <w:uiPriority w:val="99"/>
    <w:rsid w:val="001855F9"/>
    <w:pPr>
      <w:widowControl/>
      <w:jc w:val="center"/>
    </w:pPr>
    <w:rPr>
      <w:rFonts w:eastAsia="Times New Roman" w:cs="Times New Roman"/>
      <w:color w:val="auto"/>
      <w:szCs w:val="20"/>
    </w:rPr>
  </w:style>
  <w:style w:type="numbering" w:customStyle="1" w:styleId="111">
    <w:name w:val="Нет списка11"/>
    <w:next w:val="a2"/>
    <w:uiPriority w:val="99"/>
    <w:semiHidden/>
    <w:unhideWhenUsed/>
    <w:rsid w:val="001855F9"/>
  </w:style>
  <w:style w:type="paragraph" w:customStyle="1" w:styleId="afa">
    <w:name w:val="Знак"/>
    <w:basedOn w:val="a"/>
    <w:uiPriority w:val="99"/>
    <w:rsid w:val="001855F9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rsid w:val="001855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1855F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fb">
    <w:name w:val="Знак Знак Знак Знак"/>
    <w:basedOn w:val="a"/>
    <w:uiPriority w:val="99"/>
    <w:rsid w:val="001855F9"/>
    <w:pPr>
      <w:adjustRightInd w:val="0"/>
      <w:spacing w:after="160" w:line="240" w:lineRule="exact"/>
      <w:jc w:val="right"/>
    </w:pPr>
    <w:rPr>
      <w:rFonts w:eastAsia="Times New Roman" w:cs="Times New Roman"/>
      <w:color w:val="auto"/>
      <w:sz w:val="20"/>
      <w:szCs w:val="20"/>
      <w:lang w:val="en-GB" w:eastAsia="en-US"/>
    </w:rPr>
  </w:style>
  <w:style w:type="paragraph" w:customStyle="1" w:styleId="ConsNonformat">
    <w:name w:val="ConsNonformat"/>
    <w:uiPriority w:val="99"/>
    <w:rsid w:val="001855F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table" w:customStyle="1" w:styleId="16">
    <w:name w:val="Сетка таблицы1"/>
    <w:basedOn w:val="a1"/>
    <w:next w:val="af"/>
    <w:uiPriority w:val="59"/>
    <w:rsid w:val="001855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1 Знак"/>
    <w:basedOn w:val="a"/>
    <w:uiPriority w:val="99"/>
    <w:rsid w:val="001855F9"/>
    <w:pPr>
      <w:adjustRightInd w:val="0"/>
      <w:spacing w:after="160" w:line="240" w:lineRule="exact"/>
      <w:jc w:val="right"/>
    </w:pPr>
    <w:rPr>
      <w:rFonts w:eastAsia="Times New Roman" w:cs="Times New Roman"/>
      <w:color w:val="auto"/>
      <w:sz w:val="20"/>
      <w:szCs w:val="20"/>
      <w:lang w:val="en-GB" w:eastAsia="en-US"/>
    </w:rPr>
  </w:style>
  <w:style w:type="paragraph" w:customStyle="1" w:styleId="18">
    <w:name w:val="Рецензия1"/>
    <w:semiHidden/>
    <w:rsid w:val="001855F9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1855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c">
    <w:name w:val="FollowedHyperlink"/>
    <w:uiPriority w:val="99"/>
    <w:rsid w:val="001855F9"/>
    <w:rPr>
      <w:color w:val="800080"/>
      <w:u w:val="single"/>
    </w:rPr>
  </w:style>
  <w:style w:type="paragraph" w:styleId="afd">
    <w:name w:val="Revision"/>
    <w:uiPriority w:val="99"/>
    <w:semiHidden/>
    <w:rsid w:val="001855F9"/>
    <w:rPr>
      <w:rFonts w:ascii="Times New Roman" w:eastAsia="Times New Roman" w:hAnsi="Times New Roman"/>
      <w:sz w:val="28"/>
    </w:rPr>
  </w:style>
  <w:style w:type="character" w:customStyle="1" w:styleId="19">
    <w:name w:val="Текст выноски Знак1"/>
    <w:uiPriority w:val="99"/>
    <w:rsid w:val="001855F9"/>
    <w:rPr>
      <w:rFonts w:ascii="Tahoma" w:hAnsi="Tahoma" w:cs="Tahoma" w:hint="default"/>
      <w:sz w:val="16"/>
      <w:szCs w:val="16"/>
    </w:rPr>
  </w:style>
  <w:style w:type="paragraph" w:customStyle="1" w:styleId="1a">
    <w:name w:val="Абзац списка1"/>
    <w:basedOn w:val="a"/>
    <w:uiPriority w:val="99"/>
    <w:rsid w:val="001855F9"/>
    <w:pPr>
      <w:widowControl/>
      <w:spacing w:line="360" w:lineRule="atLeast"/>
      <w:ind w:left="720"/>
      <w:contextualSpacing/>
    </w:pPr>
    <w:rPr>
      <w:rFonts w:ascii="Times New Roman CYR" w:eastAsia="Calibri" w:hAnsi="Times New Roman CYR" w:cs="Times New Roman"/>
      <w:color w:val="auto"/>
      <w:szCs w:val="20"/>
    </w:rPr>
  </w:style>
  <w:style w:type="paragraph" w:customStyle="1" w:styleId="F9E977197262459AB16AE09F8A4F0155">
    <w:name w:val="F9E977197262459AB16AE09F8A4F0155"/>
    <w:uiPriority w:val="99"/>
    <w:rsid w:val="001855F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customStyle="1" w:styleId="1b">
    <w:name w:val="Рецензия1"/>
    <w:uiPriority w:val="99"/>
    <w:semiHidden/>
    <w:rsid w:val="001855F9"/>
    <w:rPr>
      <w:rFonts w:ascii="Times New Roman" w:eastAsia="Times New Roman" w:hAnsi="Times New Roman"/>
      <w:sz w:val="28"/>
    </w:rPr>
  </w:style>
  <w:style w:type="paragraph" w:customStyle="1" w:styleId="24">
    <w:name w:val="Рецензия2"/>
    <w:semiHidden/>
    <w:rsid w:val="001855F9"/>
    <w:rPr>
      <w:rFonts w:ascii="Times New Roman" w:eastAsia="Times New Roman" w:hAnsi="Times New Roman"/>
      <w:sz w:val="28"/>
    </w:rPr>
  </w:style>
  <w:style w:type="character" w:customStyle="1" w:styleId="apple-converted-space">
    <w:name w:val="apple-converted-space"/>
    <w:rsid w:val="001855F9"/>
  </w:style>
  <w:style w:type="character" w:customStyle="1" w:styleId="50">
    <w:name w:val="Заголовок 5 Знак"/>
    <w:link w:val="5"/>
    <w:rsid w:val="00E436B7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ConsPlusNonformat0">
    <w:name w:val="ConsPlusNonformat Знак"/>
    <w:link w:val="ConsPlusNonformat"/>
    <w:locked/>
    <w:rsid w:val="006710E5"/>
    <w:rPr>
      <w:rFonts w:ascii="Courier New" w:eastAsia="Times New Roman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1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3C3AD-C5D0-4B39-A90B-42754E403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3638</Words>
  <Characters>20739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Admin</cp:lastModifiedBy>
  <cp:revision>3</cp:revision>
  <cp:lastPrinted>2024-10-25T07:30:00Z</cp:lastPrinted>
  <dcterms:created xsi:type="dcterms:W3CDTF">2024-10-25T08:09:00Z</dcterms:created>
  <dcterms:modified xsi:type="dcterms:W3CDTF">2024-10-28T11:52:00Z</dcterms:modified>
</cp:coreProperties>
</file>